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communication between devices and operating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speed holding area between memory and cpu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button and menus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Programs that record information on web sites visitors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Dots that make up an image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Concentric rings on disk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Report that calls attention to unusal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that is unfamiliar with computers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Concerned with calculating employees paychecks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nodes for other nodes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equipment  of microcomputer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cross word</dc:title>
  <dcterms:created xsi:type="dcterms:W3CDTF">2021-10-11T18:31:22Z</dcterms:created>
  <dcterms:modified xsi:type="dcterms:W3CDTF">2021-10-11T18:31:22Z</dcterms:modified>
</cp:coreProperties>
</file>