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Converts a pattern of printed bars into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and manages hardwear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a removable floppy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 hard copy of anything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Images imported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Plays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Magnetic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Refers to the physical components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Generate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Records and inputs sounds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Enters information into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Circuit board connects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the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and motion sensitive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computer to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blue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parts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Combine input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display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Connects speaker and microphone to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Executes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to USB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Storage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crossword puzzle </dc:title>
  <dcterms:created xsi:type="dcterms:W3CDTF">2021-10-11T18:31:04Z</dcterms:created>
  <dcterms:modified xsi:type="dcterms:W3CDTF">2021-10-11T18:31:04Z</dcterms:modified>
</cp:coreProperties>
</file>