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Accessories Design    </w:t>
      </w:r>
      <w:r>
        <w:t xml:space="preserve">   Bag    </w:t>
      </w:r>
      <w:r>
        <w:t xml:space="preserve">   Bag design    </w:t>
      </w:r>
      <w:r>
        <w:t xml:space="preserve">   Drawing    </w:t>
      </w:r>
      <w:r>
        <w:t xml:space="preserve">   Evaluation    </w:t>
      </w:r>
      <w:r>
        <w:t xml:space="preserve">   Hand sewing    </w:t>
      </w:r>
      <w:r>
        <w:t xml:space="preserve">   Heath    </w:t>
      </w:r>
      <w:r>
        <w:t xml:space="preserve">   labels    </w:t>
      </w:r>
      <w:r>
        <w:t xml:space="preserve">   Man made    </w:t>
      </w:r>
      <w:r>
        <w:t xml:space="preserve">   Natural fibres    </w:t>
      </w:r>
      <w:r>
        <w:t xml:space="preserve">   Safety    </w:t>
      </w:r>
      <w:r>
        <w:t xml:space="preserve">   swing tag    </w:t>
      </w:r>
      <w:r>
        <w:t xml:space="preserve">   Technology    </w:t>
      </w:r>
      <w:r>
        <w:t xml:space="preserve">   Textiles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</dc:title>
  <dcterms:created xsi:type="dcterms:W3CDTF">2021-10-11T18:31:26Z</dcterms:created>
  <dcterms:modified xsi:type="dcterms:W3CDTF">2021-10-11T18:31:26Z</dcterms:modified>
</cp:coreProperties>
</file>