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Tech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unit of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may bit flipflop stores?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device consists of a coil with a moveable iron core?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 that has biggest size in transistor?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JFET also called as _________ transistor?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capacitor and resistor connected in series is called _______ circuit?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for dividing the voltage?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open circuit, the current becomes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output will be a LOW for any case when one or more inputs are zero in  _______ gate?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Tech puzzle</dc:title>
  <dcterms:created xsi:type="dcterms:W3CDTF">2021-10-10T23:46:54Z</dcterms:created>
  <dcterms:modified xsi:type="dcterms:W3CDTF">2021-10-10T23:46:54Z</dcterms:modified>
</cp:coreProperties>
</file>