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danger    </w:t>
      </w:r>
      <w:r>
        <w:t xml:space="preserve">   stranger    </w:t>
      </w:r>
      <w:r>
        <w:t xml:space="preserve">   apps    </w:t>
      </w:r>
      <w:r>
        <w:t xml:space="preserve">   protect    </w:t>
      </w:r>
      <w:r>
        <w:t xml:space="preserve">   images    </w:t>
      </w:r>
      <w:r>
        <w:t xml:space="preserve">   rules    </w:t>
      </w:r>
      <w:r>
        <w:t xml:space="preserve">   laws    </w:t>
      </w:r>
      <w:r>
        <w:t xml:space="preserve">   internet    </w:t>
      </w:r>
      <w:r>
        <w:t xml:space="preserve">   text    </w:t>
      </w:r>
      <w:r>
        <w:t xml:space="preserve">   password    </w:t>
      </w:r>
      <w:r>
        <w:t xml:space="preserve">   copyright    </w:t>
      </w:r>
      <w:r>
        <w:t xml:space="preserve">   video    </w:t>
      </w:r>
      <w:r>
        <w:t xml:space="preserve">   adult    </w:t>
      </w:r>
      <w:r>
        <w:t xml:space="preserve">   report    </w:t>
      </w:r>
      <w:r>
        <w:t xml:space="preserve">   website    </w:t>
      </w:r>
      <w:r>
        <w:t xml:space="preserve">   honest    </w:t>
      </w:r>
      <w:r>
        <w:t xml:space="preserve">   kind    </w:t>
      </w:r>
      <w:r>
        <w:t xml:space="preserve">   online    </w:t>
      </w:r>
      <w:r>
        <w:t xml:space="preserve">   trust    </w:t>
      </w:r>
      <w:r>
        <w:t xml:space="preserve">   bystander    </w:t>
      </w:r>
      <w:r>
        <w:t xml:space="preserve">   safety    </w:t>
      </w:r>
      <w:r>
        <w:t xml:space="preserve">   tech    </w:t>
      </w:r>
      <w:r>
        <w:t xml:space="preserve">   footprint    </w:t>
      </w:r>
      <w:r>
        <w:t xml:space="preserve">   bullying    </w:t>
      </w:r>
      <w:r>
        <w:t xml:space="preserve">   cyber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safety</dc:title>
  <dcterms:created xsi:type="dcterms:W3CDTF">2021-10-11T18:32:10Z</dcterms:created>
  <dcterms:modified xsi:type="dcterms:W3CDTF">2021-10-11T18:32:10Z</dcterms:modified>
</cp:coreProperties>
</file>