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someone as an online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from midnight to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device, held in hand, used to navigate on a webpage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at a variety of websites (term also means "ride a board on the waves"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secret combination of numbers and letters used to access a personal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computer software used to write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short term of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File transfer protocol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Facebook is a social _____________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Electronic system that uses satellites to help you navigate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Online journal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 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Destructive computer program that reproduces itself and damages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Computers have hardware and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short form of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easily transported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that is published on the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compulsion; destructive dependance on a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Electronic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a computer where images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Text message shortcut meaning "laughing out loud"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terms</dc:title>
  <dcterms:created xsi:type="dcterms:W3CDTF">2021-10-11T18:31:30Z</dcterms:created>
  <dcterms:modified xsi:type="dcterms:W3CDTF">2021-10-11T18:31:30Z</dcterms:modified>
</cp:coreProperties>
</file>