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you, your music and a headband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Save your favorite pieces of music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computer on the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them if you want music for everybody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it to read book in an electronic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this, you can play with Messi or James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Latte, capuccino or just a Starbucks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Just smile and wait for the flash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very helpful if you forgot the multiplication 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computer on your 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helps you if you are afraid of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it if you're lost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vocabulary</dc:title>
  <dcterms:created xsi:type="dcterms:W3CDTF">2021-10-11T18:31:39Z</dcterms:created>
  <dcterms:modified xsi:type="dcterms:W3CDTF">2021-10-11T18:31:39Z</dcterms:modified>
</cp:coreProperties>
</file>