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socks    </w:t>
      </w:r>
      <w:r>
        <w:t xml:space="preserve">   bobbin    </w:t>
      </w:r>
      <w:r>
        <w:t xml:space="preserve">   iron    </w:t>
      </w:r>
      <w:r>
        <w:t xml:space="preserve">   stitch    </w:t>
      </w:r>
      <w:r>
        <w:t xml:space="preserve">   loom    </w:t>
      </w:r>
      <w:r>
        <w:t xml:space="preserve">   coir    </w:t>
      </w:r>
      <w:r>
        <w:t xml:space="preserve">   fibre    </w:t>
      </w:r>
      <w:r>
        <w:t xml:space="preserve">   cotton    </w:t>
      </w:r>
      <w:r>
        <w:t xml:space="preserve">   wool    </w:t>
      </w:r>
      <w:r>
        <w:t xml:space="preserve">   silk    </w:t>
      </w:r>
      <w:r>
        <w:t xml:space="preserve">   bags    </w:t>
      </w:r>
      <w:r>
        <w:t xml:space="preserve">   natural    </w:t>
      </w:r>
      <w:r>
        <w:t xml:space="preserve">   thread    </w:t>
      </w:r>
      <w:r>
        <w:t xml:space="preserve">   carelabel    </w:t>
      </w:r>
      <w:r>
        <w:t xml:space="preserve">   style    </w:t>
      </w:r>
      <w:r>
        <w:t xml:space="preserve">   umbrella    </w:t>
      </w:r>
      <w:r>
        <w:t xml:space="preserve">   colours    </w:t>
      </w:r>
      <w:r>
        <w:t xml:space="preserve">   crayons    </w:t>
      </w:r>
      <w:r>
        <w:t xml:space="preserve">   swimwear    </w:t>
      </w:r>
      <w:r>
        <w:t xml:space="preserve">   clothing    </w:t>
      </w:r>
      <w:r>
        <w:t xml:space="preserve">   dress    </w:t>
      </w:r>
      <w:r>
        <w:t xml:space="preserve">   buttons    </w:t>
      </w:r>
      <w:r>
        <w:t xml:space="preserve">   hazards    </w:t>
      </w:r>
      <w:r>
        <w:t xml:space="preserve">   needles    </w:t>
      </w:r>
      <w:r>
        <w:t xml:space="preserve">   sewing    </w:t>
      </w:r>
      <w:r>
        <w:t xml:space="preserve">   pins    </w:t>
      </w:r>
      <w:r>
        <w:t xml:space="preserve">   needle    </w:t>
      </w:r>
      <w:r>
        <w:t xml:space="preserve">   fabric    </w:t>
      </w:r>
      <w:r>
        <w:t xml:space="preserve">   technology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word search</dc:title>
  <dcterms:created xsi:type="dcterms:W3CDTF">2021-10-11T18:32:05Z</dcterms:created>
  <dcterms:modified xsi:type="dcterms:W3CDTF">2021-10-11T18:32:05Z</dcterms:modified>
</cp:coreProperties>
</file>