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CURTAIN AT BACK OF AN ACTING AREA MASKING THE BACKSTAGE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AT THE SIDE OF THE STAGE WHICH IS NOT VISIBLE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 GIVEN TO THE TECHNICAL DEPARTMENT TO CARRY OUT A PARTICULAR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DIAGRAM TO SHOW PLACEMENT OF SCENERY, A VIEW FROM ABOVE.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EFFECT OF SOUND IN A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BARS THAT ARE FRONT OF HOUSE THAT CONTAIN LIGHTS FACING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STAGE NEAREST THE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THAT OPERATES THE FLYING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PLATFORMS USED TO CREATE DIFFERENT LEVELS ON THE STAGE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BOXES USED TO TRANSPORT TOURING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USED TO FOLLOW AN INDIVIDUAL 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AREA WHERE PERFORMERS WAIT UNTIL IT IS TIME TO GO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TAPE TO MARK A SPOT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USED TO AMPLIFY THE SOUND OF AN INDIVIDUALS VOICE OR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COMING FROM UPSTAGE, BEHIND SCENERY OR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FOR SPEAKERS ADDITIONAL TO THE MAIN PA TO IMPROVE SOUND IN PARTICULAR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LEVER ON LIGHTING DESK THAT CONTROLS THE INTENSITY OF A LIGHT.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</dc:title>
  <dcterms:created xsi:type="dcterms:W3CDTF">2021-10-11T18:32:33Z</dcterms:created>
  <dcterms:modified xsi:type="dcterms:W3CDTF">2021-10-11T18:32:33Z</dcterms:modified>
</cp:coreProperties>
</file>