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</w:t>
      </w:r>
    </w:p>
    <w:p>
      <w:pPr>
        <w:pStyle w:val="Questions"/>
      </w:pPr>
      <w:r>
        <w:t xml:space="preserve">1. BMEA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UEELRIQAS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KSEEASPR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SDONU KCCEH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HIPONREMOC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VOECL ITHHC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OMRPTP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WASDOENTG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EBONWLI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ERPFLOI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POPR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ESGTA AMGANER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PAETUSG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ASLTF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ERAK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</dc:title>
  <dcterms:created xsi:type="dcterms:W3CDTF">2021-10-11T18:32:35Z</dcterms:created>
  <dcterms:modified xsi:type="dcterms:W3CDTF">2021-10-11T18:32:35Z</dcterms:modified>
</cp:coreProperties>
</file>