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stagemanager    </w:t>
      </w:r>
      <w:r>
        <w:t xml:space="preserve">   downstage    </w:t>
      </w:r>
      <w:r>
        <w:t xml:space="preserve">   technical    </w:t>
      </w:r>
      <w:r>
        <w:t xml:space="preserve">   stagelighting    </w:t>
      </w:r>
      <w:r>
        <w:t xml:space="preserve">   spotlight    </w:t>
      </w:r>
      <w:r>
        <w:t xml:space="preserve">   speakers    </w:t>
      </w:r>
      <w:r>
        <w:t xml:space="preserve">   soundplt    </w:t>
      </w:r>
      <w:r>
        <w:t xml:space="preserve">   soundeffects    </w:t>
      </w:r>
      <w:r>
        <w:t xml:space="preserve">   sound    </w:t>
      </w:r>
      <w:r>
        <w:t xml:space="preserve">   production    </w:t>
      </w:r>
      <w:r>
        <w:t xml:space="preserve">   parcan    </w:t>
      </w:r>
      <w:r>
        <w:t xml:space="preserve">   operator    </w:t>
      </w:r>
      <w:r>
        <w:t xml:space="preserve">   mixing    </w:t>
      </w:r>
      <w:r>
        <w:t xml:space="preserve">   microphone    </w:t>
      </w:r>
      <w:r>
        <w:t xml:space="preserve">   lights    </w:t>
      </w:r>
      <w:r>
        <w:t xml:space="preserve">   lightingplot    </w:t>
      </w:r>
      <w:r>
        <w:t xml:space="preserve">   instruments    </w:t>
      </w:r>
      <w:r>
        <w:t xml:space="preserve">   fresnel    </w:t>
      </w:r>
      <w:r>
        <w:t xml:space="preserve">   followspot    </w:t>
      </w:r>
      <w:r>
        <w:t xml:space="preserve">   engineer    </w:t>
      </w:r>
      <w:r>
        <w:t xml:space="preserve">   drytech    </w:t>
      </w:r>
      <w:r>
        <w:t xml:space="preserve">   downlighting    </w:t>
      </w:r>
      <w:r>
        <w:t xml:space="preserve">   dimmer    </w:t>
      </w:r>
      <w:r>
        <w:t xml:space="preserve">   designer    </w:t>
      </w:r>
      <w:r>
        <w:t xml:space="preserve">   cuesheet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</dc:title>
  <dcterms:created xsi:type="dcterms:W3CDTF">2021-10-11T18:32:37Z</dcterms:created>
  <dcterms:modified xsi:type="dcterms:W3CDTF">2021-10-11T18:32:37Z</dcterms:modified>
</cp:coreProperties>
</file>