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Assistance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techniques for providing technical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 capacity and facilitate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non-financial 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training, develop resources, conduct consultation, promote fidelity and quality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sustainable support to reform overall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work jointly with a program to identify needs and long-term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providing technical 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obligated to fulfill the NOFO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 upon existing strengths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convey expertise, skills and working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apply expertise to resolve problems or area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identify tools that can be used for program development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provide targeted support to a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program receiving technical 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remain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Ensure efficient and effective NOFO implementation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analysis, customize and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on areas the program has the greatest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credible, clarify limitations, identify goals, exit strategy and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program management practices improvements 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establish a defined relationship and scope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finite time to address a specific area or support development of a specific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Crossword Puzzle</dc:title>
  <dcterms:created xsi:type="dcterms:W3CDTF">2021-10-11T18:32:30Z</dcterms:created>
  <dcterms:modified xsi:type="dcterms:W3CDTF">2021-10-11T18:32:30Z</dcterms:modified>
</cp:coreProperties>
</file>