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Wiring ,troubleshooting and repair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ITI trains you for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with HR but also electronic records and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Visit with ________ if you have questions about our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ITI was founded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 on CAD, architectural and instrumentation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Scheduling coordinator, project manager, estimator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Residential, Commercial, Industrial, service &amp;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earn with our two year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Healthcare insurance claims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with programming and networking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with control systems and analyzers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our 12-15 month programs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 chemical process and offshore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family started 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Marine, radar, telecommunications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 accounting, ethics, finance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Careers</dc:title>
  <dcterms:created xsi:type="dcterms:W3CDTF">2021-10-11T18:31:33Z</dcterms:created>
  <dcterms:modified xsi:type="dcterms:W3CDTF">2021-10-11T18:31:33Z</dcterms:modified>
</cp:coreProperties>
</file>