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Technical Codes and Conventions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tv shows    </w:t>
      </w:r>
      <w:r>
        <w:t xml:space="preserve">   movies    </w:t>
      </w:r>
      <w:r>
        <w:t xml:space="preserve">   symbolic    </w:t>
      </w:r>
      <w:r>
        <w:t xml:space="preserve">   camera    </w:t>
      </w:r>
      <w:r>
        <w:t xml:space="preserve">   cinematic    </w:t>
      </w:r>
      <w:r>
        <w:t xml:space="preserve">   codes    </w:t>
      </w:r>
      <w:r>
        <w:t xml:space="preserve">   componants    </w:t>
      </w:r>
      <w:r>
        <w:t xml:space="preserve">   conventions    </w:t>
      </w:r>
      <w:r>
        <w:t xml:space="preserve">   expressions    </w:t>
      </w:r>
      <w:r>
        <w:t xml:space="preserve">   film    </w:t>
      </w:r>
      <w:r>
        <w:t xml:space="preserve">   language    </w:t>
      </w:r>
      <w:r>
        <w:t xml:space="preserve">   literacy    </w:t>
      </w:r>
      <w:r>
        <w:t xml:space="preserve">   sounds    </w:t>
      </w:r>
      <w:r>
        <w:t xml:space="preserve">   technical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Codes and Conventions</dc:title>
  <dcterms:created xsi:type="dcterms:W3CDTF">2021-10-11T18:33:08Z</dcterms:created>
  <dcterms:modified xsi:type="dcterms:W3CDTF">2021-10-11T18:33:08Z</dcterms:modified>
</cp:coreProperties>
</file>