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Technical Drawing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method of drawing used in technical fields to convey information about a product or design.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STANDARD MEASUREMENT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give dimensions and other important information needed to fully describe a design.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LINEAR MEASUREMENT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measurement of a length of a 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LETTERING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measuring based on decimals, using centimeters, meters and kilometers to determine distance.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DRAFTING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 but dark dashed lines that shows the edges of a hidden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METRIC MEASUREMENT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avoid errors.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HIDDEN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measuring using inches, feet, yards and miles to determine distance.  AKA English, Conventional, US Customary.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ACCURACY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rough calculation.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GUIDELINES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but dark dashed lines that shows the edges of a hidden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ESTIMATE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Lightly drawn lines used for lettering.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OBJECT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 dark lines that show the outline of an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ESTIMATE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Drawing </dc:title>
  <dcterms:created xsi:type="dcterms:W3CDTF">2021-10-11T18:32:59Z</dcterms:created>
  <dcterms:modified xsi:type="dcterms:W3CDTF">2021-10-11T18:32:59Z</dcterms:modified>
</cp:coreProperties>
</file>