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Technical Names/Terms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acrylic    </w:t>
      </w:r>
      <w:r>
        <w:t xml:space="preserve">   benchhook    </w:t>
      </w:r>
      <w:r>
        <w:t xml:space="preserve">   bevel    </w:t>
      </w:r>
      <w:r>
        <w:t xml:space="preserve">   chisel    </w:t>
      </w:r>
      <w:r>
        <w:t xml:space="preserve">   clamp    </w:t>
      </w:r>
      <w:r>
        <w:t xml:space="preserve">   laser    </w:t>
      </w:r>
      <w:r>
        <w:t xml:space="preserve">   mallet    </w:t>
      </w:r>
      <w:r>
        <w:t xml:space="preserve">   markinggauge    </w:t>
      </w:r>
      <w:r>
        <w:t xml:space="preserve">   pencil    </w:t>
      </w:r>
      <w:r>
        <w:t xml:space="preserve">   pine    </w:t>
      </w:r>
      <w:r>
        <w:t xml:space="preserve">   pva    </w:t>
      </w:r>
      <w:r>
        <w:t xml:space="preserve">   tenonsaw    </w:t>
      </w:r>
      <w:r>
        <w:t xml:space="preserve">   trysquare    </w:t>
      </w:r>
      <w:r>
        <w:t xml:space="preserve">   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Names/Terms</dc:title>
  <dcterms:created xsi:type="dcterms:W3CDTF">2021-10-11T18:31:16Z</dcterms:created>
  <dcterms:modified xsi:type="dcterms:W3CDTF">2021-10-11T18:31:16Z</dcterms:modified>
</cp:coreProperties>
</file>