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Technical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sees an event, typically a crime or accident,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occurrence of death by accident, in war, or from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2.being the primary cause of something and so able to be blamed or credited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great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speaks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present at an event or incident but does not take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firmly established in a particular habit, belief, or way of life and unlikely to change their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 longer be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dangerous, difficult, or otherwise unfortunate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 (someone) from a dangerous or difficult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Spelling Words </dc:title>
  <dcterms:created xsi:type="dcterms:W3CDTF">2021-10-11T18:32:24Z</dcterms:created>
  <dcterms:modified xsi:type="dcterms:W3CDTF">2021-10-11T18:32:24Z</dcterms:modified>
</cp:coreProperties>
</file>