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Technical Support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Filter that allows trusted data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Transmission Capacity of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range of radio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 before a transfer of data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cell phone outside of local calling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access to;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receiving data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speed data transmission over single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radio, microwaves, to transmit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Artificially Limiting the speed of a data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Fixed;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Smartphone operating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Support Crossword</dc:title>
  <dcterms:created xsi:type="dcterms:W3CDTF">2021-10-11T18:31:50Z</dcterms:created>
  <dcterms:modified xsi:type="dcterms:W3CDTF">2021-10-11T18:31:50Z</dcterms:modified>
</cp:coreProperties>
</file>