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PRIVACY    </w:t>
      </w:r>
      <w:r>
        <w:t xml:space="preserve">   ORGANISATION    </w:t>
      </w:r>
      <w:r>
        <w:t xml:space="preserve">   IMPACT    </w:t>
      </w:r>
      <w:r>
        <w:t xml:space="preserve">   DEVICES    </w:t>
      </w:r>
      <w:r>
        <w:t xml:space="preserve">   URL    </w:t>
      </w:r>
      <w:r>
        <w:t xml:space="preserve">   ONLINE    </w:t>
      </w:r>
      <w:r>
        <w:t xml:space="preserve">   APPLICATIONS    </w:t>
      </w:r>
      <w:r>
        <w:t xml:space="preserve">   GLOBALISATION    </w:t>
      </w:r>
      <w:r>
        <w:t xml:space="preserve">   SOCIALISING    </w:t>
      </w:r>
      <w:r>
        <w:t xml:space="preserve">   PRODUCTIVITY    </w:t>
      </w:r>
      <w:r>
        <w:t xml:space="preserve">   OPERATING    </w:t>
      </w:r>
      <w:r>
        <w:t xml:space="preserve">   MISUSE    </w:t>
      </w:r>
      <w:r>
        <w:t xml:space="preserve">   SMARTPHONE    </w:t>
      </w:r>
      <w:r>
        <w:t xml:space="preserve">   MULTIMEDIA    </w:t>
      </w:r>
      <w:r>
        <w:t xml:space="preserve">   SEARCH    </w:t>
      </w:r>
      <w:r>
        <w:t xml:space="preserve">   CHIP    </w:t>
      </w:r>
      <w:r>
        <w:t xml:space="preserve">   DOMAIN    </w:t>
      </w:r>
      <w:r>
        <w:t xml:space="preserve">   BROWSER    </w:t>
      </w:r>
      <w:r>
        <w:t xml:space="preserve">   FILTER    </w:t>
      </w:r>
      <w:r>
        <w:t xml:space="preserve">   ANALOGUE    </w:t>
      </w:r>
      <w:r>
        <w:t xml:space="preserve">   EXPLOIT    </w:t>
      </w:r>
      <w:r>
        <w:t xml:space="preserve">   VERIFICATION    </w:t>
      </w:r>
      <w:r>
        <w:t xml:space="preserve">   VALIDATION    </w:t>
      </w:r>
      <w:r>
        <w:t xml:space="preserve">   INSTALL    </w:t>
      </w:r>
      <w:r>
        <w:t xml:space="preserve">   CONNECTIVITY    </w:t>
      </w:r>
      <w:r>
        <w:t xml:space="preserve">   CAPACITY    </w:t>
      </w:r>
      <w:r>
        <w:t xml:space="preserve">   WIRELESS    </w:t>
      </w:r>
      <w:r>
        <w:t xml:space="preserve">   VIRTUAL    </w:t>
      </w:r>
      <w:r>
        <w:t xml:space="preserve">   MULTI-FUNCTIONAL    </w:t>
      </w:r>
      <w:r>
        <w:t xml:space="preserve">   IDENTITY    </w:t>
      </w:r>
      <w:r>
        <w:t xml:space="preserve">   EXPANDABLE    </w:t>
      </w:r>
      <w:r>
        <w:t xml:space="preserve">   MEMORY    </w:t>
      </w:r>
      <w:r>
        <w:t xml:space="preserve">   SYSTEM    </w:t>
      </w:r>
      <w:r>
        <w:t xml:space="preserve">   FREQUENCY    </w:t>
      </w:r>
      <w:r>
        <w:t xml:space="preserve">   SOFTWARE    </w:t>
      </w:r>
      <w:r>
        <w:t xml:space="preserve">   HARDWARE    </w:t>
      </w:r>
      <w:r>
        <w:t xml:space="preserve">   DATA    </w:t>
      </w:r>
      <w:r>
        <w:t xml:space="preserve">   DIGITAL    </w:t>
      </w:r>
      <w:r>
        <w:t xml:space="preserve">   OUTPUT    </w:t>
      </w:r>
      <w:r>
        <w:t xml:space="preserve">   INPUT    </w:t>
      </w:r>
      <w:r>
        <w:t xml:space="preserve">   EXTERNAL    </w:t>
      </w:r>
      <w:r>
        <w:t xml:space="preserve">   INTERNAL    </w:t>
      </w:r>
      <w:r>
        <w:t xml:space="preserve">   BANDWIDTH    </w:t>
      </w:r>
      <w:r>
        <w:t xml:space="preserve">   COOKIES    </w:t>
      </w:r>
      <w:r>
        <w:t xml:space="preserve">   VOIP    </w:t>
      </w:r>
      <w:r>
        <w:t xml:space="preserve">   COPYRIGHT    </w:t>
      </w:r>
      <w:r>
        <w:t xml:space="preserve">   FIREWALL    </w:t>
      </w:r>
      <w:r>
        <w:t xml:space="preserve">   PHISHING    </w:t>
      </w:r>
      <w:r>
        <w:t xml:space="preserve">   ENCRYPTION    </w:t>
      </w:r>
      <w:r>
        <w:t xml:space="preserve">   SPYWARE    </w:t>
      </w:r>
      <w:r>
        <w:t xml:space="preserve">   COLLABORATE    </w:t>
      </w:r>
      <w:r>
        <w:t xml:space="preserve">   PERIPHERAL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Terms</dc:title>
  <dcterms:created xsi:type="dcterms:W3CDTF">2021-10-11T18:31:47Z</dcterms:created>
  <dcterms:modified xsi:type="dcterms:W3CDTF">2021-10-11T18:31:47Z</dcterms:modified>
</cp:coreProperties>
</file>