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Technical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reader    </w:t>
      </w:r>
      <w:r>
        <w:t xml:space="preserve">   audience    </w:t>
      </w:r>
      <w:r>
        <w:t xml:space="preserve">   novella    </w:t>
      </w:r>
      <w:r>
        <w:t xml:space="preserve">   play    </w:t>
      </w:r>
      <w:r>
        <w:t xml:space="preserve">   dramatic irony    </w:t>
      </w:r>
      <w:r>
        <w:t xml:space="preserve">   contrast    </w:t>
      </w:r>
      <w:r>
        <w:t xml:space="preserve">   personification    </w:t>
      </w:r>
      <w:r>
        <w:t xml:space="preserve">   senses    </w:t>
      </w:r>
      <w:r>
        <w:t xml:space="preserve">   repetition    </w:t>
      </w:r>
      <w:r>
        <w:t xml:space="preserve">   listing    </w:t>
      </w:r>
      <w:r>
        <w:t xml:space="preserve">   alliteration    </w:t>
      </w:r>
      <w:r>
        <w:t xml:space="preserve">   Onomatopoeia    </w:t>
      </w:r>
      <w:r>
        <w:t xml:space="preserve">   simile    </w:t>
      </w:r>
      <w:r>
        <w:t xml:space="preserve">   metaphor    </w:t>
      </w:r>
      <w:r>
        <w:t xml:space="preserve">   phrase    </w:t>
      </w:r>
      <w:r>
        <w:t xml:space="preserve">   tension    </w:t>
      </w:r>
      <w:r>
        <w:t xml:space="preserve">   character    </w:t>
      </w:r>
      <w:r>
        <w:t xml:space="preserve">   scene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Terms Word Search</dc:title>
  <dcterms:created xsi:type="dcterms:W3CDTF">2021-10-11T18:32:02Z</dcterms:created>
  <dcterms:modified xsi:type="dcterms:W3CDTF">2021-10-11T18:32:02Z</dcterms:modified>
</cp:coreProperties>
</file>