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concept    </w:t>
      </w:r>
      <w:r>
        <w:t xml:space="preserve">   theatre    </w:t>
      </w:r>
      <w:r>
        <w:t xml:space="preserve">   designer    </w:t>
      </w:r>
      <w:r>
        <w:t xml:space="preserve">   realistic    </w:t>
      </w:r>
      <w:r>
        <w:t xml:space="preserve">   representational    </w:t>
      </w:r>
      <w:r>
        <w:t xml:space="preserve">   simplistic    </w:t>
      </w:r>
      <w:r>
        <w:t xml:space="preserve">   shakespeare    </w:t>
      </w:r>
      <w:r>
        <w:t xml:space="preserve">   color    </w:t>
      </w:r>
      <w:r>
        <w:t xml:space="preserve">   unity    </w:t>
      </w:r>
      <w:r>
        <w:t xml:space="preserve">   balance    </w:t>
      </w:r>
      <w:r>
        <w:t xml:space="preserve">   costumes    </w:t>
      </w:r>
      <w:r>
        <w:t xml:space="preserve">   medieval    </w:t>
      </w:r>
      <w:r>
        <w:t xml:space="preserve">   renaissance    </w:t>
      </w:r>
      <w:r>
        <w:t xml:space="preserve">   victorian    </w:t>
      </w:r>
      <w:r>
        <w:t xml:space="preserve">   marketing    </w:t>
      </w:r>
      <w:r>
        <w:t xml:space="preserve">   director    </w:t>
      </w:r>
      <w:r>
        <w:t xml:space="preserve">   producer    </w:t>
      </w:r>
      <w:r>
        <w:t xml:space="preserve">   agent    </w:t>
      </w:r>
      <w:r>
        <w:t xml:space="preserve">   Playwright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Theatre</dc:title>
  <dcterms:created xsi:type="dcterms:W3CDTF">2021-10-11T18:31:38Z</dcterms:created>
  <dcterms:modified xsi:type="dcterms:W3CDTF">2021-10-11T18:31:38Z</dcterms:modified>
</cp:coreProperties>
</file>