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Technical Theatre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Conductor    </w:t>
      </w:r>
      <w:r>
        <w:t xml:space="preserve">   Dance Captain    </w:t>
      </w:r>
      <w:r>
        <w:t xml:space="preserve">   Dramaturg    </w:t>
      </w:r>
      <w:r>
        <w:t xml:space="preserve">   Director    </w:t>
      </w:r>
      <w:r>
        <w:t xml:space="preserve">   Costumer    </w:t>
      </w:r>
      <w:r>
        <w:t xml:space="preserve">   Costume designer    </w:t>
      </w:r>
      <w:r>
        <w:t xml:space="preserve">   Sound operator    </w:t>
      </w:r>
      <w:r>
        <w:t xml:space="preserve">   Sound designer    </w:t>
      </w:r>
      <w:r>
        <w:t xml:space="preserve">   Lighting operator    </w:t>
      </w:r>
      <w:r>
        <w:t xml:space="preserve">   Lighting designer    </w:t>
      </w:r>
      <w:r>
        <w:t xml:space="preserve">   Set Construction    </w:t>
      </w:r>
      <w:r>
        <w:t xml:space="preserve">   Set Designer    </w:t>
      </w:r>
      <w:r>
        <w:t xml:space="preserve">   Technical Director    </w:t>
      </w:r>
      <w:r>
        <w:t xml:space="preserve">   Choreographer    </w:t>
      </w:r>
      <w:r>
        <w:t xml:space="preserve">   Fight Director    </w:t>
      </w:r>
      <w:r>
        <w:t xml:space="preserve">   Dresser    </w:t>
      </w:r>
      <w:r>
        <w:t xml:space="preserve">   Master Electrician    </w:t>
      </w:r>
      <w:r>
        <w:t xml:space="preserve">   Crew    </w:t>
      </w:r>
      <w:r>
        <w:t xml:space="preserve">   ASM    </w:t>
      </w:r>
      <w:r>
        <w:t xml:space="preserve">   Stage manager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Theatre Jobs</dc:title>
  <dcterms:created xsi:type="dcterms:W3CDTF">2021-10-11T18:33:03Z</dcterms:created>
  <dcterms:modified xsi:type="dcterms:W3CDTF">2021-10-11T18:33:03Z</dcterms:modified>
</cp:coreProperties>
</file>