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grand drape    </w:t>
      </w:r>
      <w:r>
        <w:t xml:space="preserve">   apron    </w:t>
      </w:r>
      <w:r>
        <w:t xml:space="preserve">   drops    </w:t>
      </w:r>
      <w:r>
        <w:t xml:space="preserve">   wings    </w:t>
      </w:r>
      <w:r>
        <w:t xml:space="preserve">   downstage    </w:t>
      </w:r>
      <w:r>
        <w:t xml:space="preserve">   upstage    </w:t>
      </w:r>
      <w:r>
        <w:t xml:space="preserve">   center stage    </w:t>
      </w:r>
      <w:r>
        <w:t xml:space="preserve">   stage right    </w:t>
      </w:r>
      <w:r>
        <w:t xml:space="preserve">   stage left    </w:t>
      </w:r>
      <w:r>
        <w:t xml:space="preserve">   set dresser    </w:t>
      </w:r>
      <w:r>
        <w:t xml:space="preserve">   scenic paint    </w:t>
      </w:r>
      <w:r>
        <w:t xml:space="preserve">   model    </w:t>
      </w:r>
      <w:r>
        <w:t xml:space="preserve">   groundplan    </w:t>
      </w:r>
      <w:r>
        <w:t xml:space="preserve">   fourth wall    </w:t>
      </w:r>
      <w:r>
        <w:t xml:space="preserve">   flyrail    </w:t>
      </w:r>
      <w:r>
        <w:t xml:space="preserve">   exit    </w:t>
      </w:r>
      <w:r>
        <w:t xml:space="preserve">   entrance    </w:t>
      </w:r>
      <w:r>
        <w:t xml:space="preserve">   flat    </w:t>
      </w:r>
      <w:r>
        <w:t xml:space="preserve">   deck    </w:t>
      </w:r>
      <w:r>
        <w:t xml:space="preserve">   proscenium    </w:t>
      </w:r>
      <w:r>
        <w:t xml:space="preserve">   arena    </w:t>
      </w:r>
      <w:r>
        <w:t xml:space="preserve">   thrust    </w:t>
      </w:r>
      <w:r>
        <w:t xml:space="preserve">   unit set    </w:t>
      </w:r>
      <w:r>
        <w:t xml:space="preserve">   box set    </w:t>
      </w:r>
      <w:r>
        <w:t xml:space="preserve">   blocking    </w:t>
      </w:r>
      <w:r>
        <w:t xml:space="preserve">   backdrop    </w:t>
      </w:r>
      <w:r>
        <w:t xml:space="preserve">   Props Master    </w:t>
      </w:r>
      <w:r>
        <w:t xml:space="preserve">   Scenery    </w:t>
      </w:r>
      <w:r>
        <w:t xml:space="preserve">   Scenic Designer    </w:t>
      </w:r>
      <w:r>
        <w:t xml:space="preserve">   Set    </w:t>
      </w:r>
      <w:r>
        <w:t xml:space="preserve">   Props    </w:t>
      </w:r>
      <w:r>
        <w:t xml:space="preserve">   Coloring    </w:t>
      </w:r>
      <w:r>
        <w:t xml:space="preserve">   Makeup Designer    </w:t>
      </w:r>
      <w:r>
        <w:t xml:space="preserve">   Producer    </w:t>
      </w:r>
      <w:r>
        <w:t xml:space="preserve">   Director    </w:t>
      </w:r>
      <w:r>
        <w:t xml:space="preserve">   Stage Manager    </w:t>
      </w:r>
      <w:r>
        <w:t xml:space="preserve">   Sketch    </w:t>
      </w:r>
      <w:r>
        <w:t xml:space="preserve">   Rendering    </w:t>
      </w:r>
      <w:r>
        <w:t xml:space="preserve">   Costume Designer    </w:t>
      </w:r>
      <w:r>
        <w:t xml:space="preserve">   Set 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Theatre Terms</dc:title>
  <dcterms:created xsi:type="dcterms:W3CDTF">2021-10-11T18:32:10Z</dcterms:created>
  <dcterms:modified xsi:type="dcterms:W3CDTF">2021-10-11T18:32:10Z</dcterms:modified>
</cp:coreProperties>
</file>