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Technical Theatre Vocabulary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That area within the performance space within which the actor may move in full view of the audience. </w:t>
            </w:r>
            <w:r>
              <w:rPr>
                <w:b w:val="true"/>
                <w:bCs w:val="true"/>
              </w:rPr>
            </w:r>
          </w:p>
        </w:tc>
        <w:tc>
          <w:p>
            <w:pPr>
              <w:pStyle w:val="Questions"/>
            </w:pPr>
            <w:r>
              <w:rPr>
                <w:b w:val="true"/>
                <w:bCs w:val="true"/>
              </w:rPr>
              <w:t xml:space="preserve">A. </w:t>
            </w:r>
            <w:r>
              <w:t xml:space="preserve">BOOK FLAT</w:t>
            </w:r>
          </w:p>
        </w:tc>
      </w:tr>
      <w:tr>
        <w:tc>
          <w:p>
            <w:pPr>
              <w:pStyle w:val="Questions"/>
            </w:pPr>
            <w:r>
              <w:rPr>
                <w:b w:val="true"/>
                <w:bCs w:val="true"/>
              </w:rPr>
              <w:t xml:space="preserve">2. </w:t>
            </w:r>
            <w:r>
              <w:t xml:space="preserve">A passage through seating.</w:t>
            </w:r>
            <w:r>
              <w:rPr>
                <w:b w:val="true"/>
                <w:bCs w:val="true"/>
              </w:rPr>
            </w:r>
          </w:p>
        </w:tc>
        <w:tc>
          <w:p>
            <w:pPr>
              <w:pStyle w:val="Questions"/>
            </w:pPr>
            <w:r>
              <w:rPr>
                <w:b w:val="true"/>
                <w:bCs w:val="true"/>
              </w:rPr>
              <w:t xml:space="preserve">B. </w:t>
            </w:r>
            <w:r>
              <w:t xml:space="preserve">BOX OFFICE</w:t>
            </w:r>
          </w:p>
        </w:tc>
      </w:tr>
      <w:tr>
        <w:tc>
          <w:p>
            <w:pPr>
              <w:pStyle w:val="Questions"/>
            </w:pPr>
            <w:r>
              <w:rPr>
                <w:b w:val="true"/>
                <w:bCs w:val="true"/>
              </w:rPr>
              <w:t xml:space="preserve">3. </w:t>
            </w:r>
            <w:r>
              <w:t xml:space="preserve">Any part of the stage that extends past the proscenium arch and into the audience or seating area.</w:t>
            </w:r>
            <w:r>
              <w:rPr>
                <w:b w:val="true"/>
                <w:bCs w:val="true"/>
              </w:rPr>
            </w:r>
          </w:p>
        </w:tc>
        <w:tc>
          <w:p>
            <w:pPr>
              <w:pStyle w:val="Questions"/>
            </w:pPr>
            <w:r>
              <w:rPr>
                <w:b w:val="true"/>
                <w:bCs w:val="true"/>
              </w:rPr>
              <w:t xml:space="preserve">C. </w:t>
            </w:r>
            <w:r>
              <w:t xml:space="preserve">CLEARANCE</w:t>
            </w:r>
          </w:p>
        </w:tc>
      </w:tr>
      <w:tr>
        <w:tc>
          <w:p>
            <w:pPr>
              <w:pStyle w:val="Questions"/>
            </w:pPr>
            <w:r>
              <w:rPr>
                <w:b w:val="true"/>
                <w:bCs w:val="true"/>
              </w:rPr>
              <w:t xml:space="preserve">4. </w:t>
            </w:r>
            <w:r>
              <w:t xml:space="preserve">A type of stage in theater where the stage surrounded or nearly surrounded by the audience specifically</w:t>
            </w:r>
            <w:r>
              <w:rPr>
                <w:b w:val="true"/>
                <w:bCs w:val="true"/>
              </w:rPr>
            </w:r>
          </w:p>
        </w:tc>
        <w:tc>
          <w:p>
            <w:pPr>
              <w:pStyle w:val="Questions"/>
            </w:pPr>
            <w:r>
              <w:rPr>
                <w:b w:val="true"/>
                <w:bCs w:val="true"/>
              </w:rPr>
              <w:t xml:space="preserve">D. </w:t>
            </w:r>
            <w:r>
              <w:t xml:space="preserve">BREAK A LEG</w:t>
            </w:r>
          </w:p>
        </w:tc>
      </w:tr>
      <w:tr>
        <w:tc>
          <w:p>
            <w:pPr>
              <w:pStyle w:val="Questions"/>
            </w:pPr>
            <w:r>
              <w:rPr>
                <w:b w:val="true"/>
                <w:bCs w:val="true"/>
              </w:rPr>
              <w:t xml:space="preserve">5. </w:t>
            </w:r>
            <w:r>
              <w:t xml:space="preserve">Assists the Stage Manager with all of their responsibilities. This can include attending production meetings, running rehearsals, clerical organization, and insuring the smooth execution of the performances.</w:t>
            </w:r>
            <w:r>
              <w:rPr>
                <w:b w:val="true"/>
                <w:bCs w:val="true"/>
              </w:rPr>
            </w:r>
          </w:p>
        </w:tc>
        <w:tc>
          <w:p>
            <w:pPr>
              <w:pStyle w:val="Questions"/>
            </w:pPr>
            <w:r>
              <w:rPr>
                <w:b w:val="true"/>
                <w:bCs w:val="true"/>
              </w:rPr>
              <w:t xml:space="preserve">E. </w:t>
            </w:r>
            <w:r>
              <w:t xml:space="preserve">BLACKOUT</w:t>
            </w:r>
          </w:p>
        </w:tc>
      </w:tr>
      <w:tr>
        <w:tc>
          <w:p>
            <w:pPr>
              <w:pStyle w:val="Questions"/>
            </w:pPr>
            <w:r>
              <w:rPr>
                <w:b w:val="true"/>
                <w:bCs w:val="true"/>
              </w:rPr>
              <w:t xml:space="preserve">6. </w:t>
            </w:r>
            <w:r>
              <w:t xml:space="preserve">Process where the director or casting director of a production asks actors / actresses / performers to show him/her what they can do.</w:t>
            </w:r>
            <w:r>
              <w:rPr>
                <w:b w:val="true"/>
                <w:bCs w:val="true"/>
              </w:rPr>
            </w:r>
          </w:p>
        </w:tc>
        <w:tc>
          <w:p>
            <w:pPr>
              <w:pStyle w:val="Questions"/>
            </w:pPr>
            <w:r>
              <w:rPr>
                <w:b w:val="true"/>
                <w:bCs w:val="true"/>
              </w:rPr>
              <w:t xml:space="preserve">F. </w:t>
            </w:r>
            <w:r>
              <w:t xml:space="preserve">BACKDROP</w:t>
            </w:r>
          </w:p>
        </w:tc>
      </w:tr>
      <w:tr>
        <w:tc>
          <w:p>
            <w:pPr>
              <w:pStyle w:val="Questions"/>
            </w:pPr>
            <w:r>
              <w:rPr>
                <w:b w:val="true"/>
                <w:bCs w:val="true"/>
              </w:rPr>
              <w:t xml:space="preserve">7. </w:t>
            </w:r>
            <w:r>
              <w:t xml:space="preserve">The part of the theatre accommodating the audience during the performance. Sometimes known as the "house". From the Latin Audio - "I hear".</w:t>
            </w:r>
            <w:r>
              <w:rPr>
                <w:b w:val="true"/>
                <w:bCs w:val="true"/>
              </w:rPr>
            </w:r>
          </w:p>
        </w:tc>
        <w:tc>
          <w:p>
            <w:pPr>
              <w:pStyle w:val="Questions"/>
            </w:pPr>
            <w:r>
              <w:rPr>
                <w:b w:val="true"/>
                <w:bCs w:val="true"/>
              </w:rPr>
              <w:t xml:space="preserve">G. </w:t>
            </w:r>
            <w:r>
              <w:t xml:space="preserve">BACKSTAGE</w:t>
            </w:r>
          </w:p>
        </w:tc>
      </w:tr>
      <w:tr>
        <w:tc>
          <w:p>
            <w:pPr>
              <w:pStyle w:val="Questions"/>
            </w:pPr>
            <w:r>
              <w:rPr>
                <w:b w:val="true"/>
                <w:bCs w:val="true"/>
              </w:rPr>
              <w:t xml:space="preserve">8. </w:t>
            </w:r>
            <w:r>
              <w:t xml:space="preserve">A painted cloth hung at the back of a theater stage as part of the scenery</w:t>
            </w:r>
            <w:r>
              <w:rPr>
                <w:b w:val="true"/>
                <w:bCs w:val="true"/>
              </w:rPr>
            </w:r>
          </w:p>
        </w:tc>
        <w:tc>
          <w:p>
            <w:pPr>
              <w:pStyle w:val="Questions"/>
            </w:pPr>
            <w:r>
              <w:rPr>
                <w:b w:val="true"/>
                <w:bCs w:val="true"/>
              </w:rPr>
              <w:t xml:space="preserve">H. </w:t>
            </w:r>
            <w:r>
              <w:t xml:space="preserve">BOX SET</w:t>
            </w:r>
          </w:p>
        </w:tc>
      </w:tr>
      <w:tr>
        <w:tc>
          <w:p>
            <w:pPr>
              <w:pStyle w:val="Questions"/>
            </w:pPr>
            <w:r>
              <w:rPr>
                <w:b w:val="true"/>
                <w:bCs w:val="true"/>
              </w:rPr>
              <w:t xml:space="preserve">9. </w:t>
            </w:r>
            <w:r>
              <w:t xml:space="preserve">The part of the stage and theatre which is out of the sight of the audience.</w:t>
            </w:r>
            <w:r>
              <w:rPr>
                <w:b w:val="true"/>
                <w:bCs w:val="true"/>
              </w:rPr>
            </w:r>
          </w:p>
        </w:tc>
        <w:tc>
          <w:p>
            <w:pPr>
              <w:pStyle w:val="Questions"/>
            </w:pPr>
            <w:r>
              <w:rPr>
                <w:b w:val="true"/>
                <w:bCs w:val="true"/>
              </w:rPr>
              <w:t xml:space="preserve">I. </w:t>
            </w:r>
            <w:r>
              <w:t xml:space="preserve">BLACKS</w:t>
            </w:r>
          </w:p>
        </w:tc>
      </w:tr>
      <w:tr>
        <w:tc>
          <w:p>
            <w:pPr>
              <w:pStyle w:val="Questions"/>
            </w:pPr>
            <w:r>
              <w:rPr>
                <w:b w:val="true"/>
                <w:bCs w:val="true"/>
              </w:rPr>
              <w:t xml:space="preserve">10. </w:t>
            </w:r>
            <w:r>
              <w:t xml:space="preserve">Light modifiers that shape and direct light. They are fixed onto the front of studio or theatre lights. They have 2-4 hinged doors around the light source. That set up, seen right, can be changed so you can control the light shape.</w:t>
            </w:r>
            <w:r>
              <w:rPr>
                <w:b w:val="true"/>
                <w:bCs w:val="true"/>
              </w:rPr>
            </w:r>
          </w:p>
        </w:tc>
        <w:tc>
          <w:p>
            <w:pPr>
              <w:pStyle w:val="Questions"/>
            </w:pPr>
            <w:r>
              <w:rPr>
                <w:b w:val="true"/>
                <w:bCs w:val="true"/>
              </w:rPr>
              <w:t xml:space="preserve">J. </w:t>
            </w:r>
            <w:r>
              <w:t xml:space="preserve">BORDER</w:t>
            </w:r>
          </w:p>
        </w:tc>
      </w:tr>
      <w:tr>
        <w:tc>
          <w:p>
            <w:pPr>
              <w:pStyle w:val="Questions"/>
            </w:pPr>
            <w:r>
              <w:rPr>
                <w:b w:val="true"/>
                <w:bCs w:val="true"/>
              </w:rPr>
              <w:t xml:space="preserve">11. </w:t>
            </w:r>
            <w:r>
              <w:t xml:space="preserve">A bare room with a movable seating area, a movable stage, and a flexible lighting system.</w:t>
            </w:r>
            <w:r>
              <w:rPr>
                <w:b w:val="true"/>
                <w:bCs w:val="true"/>
              </w:rPr>
            </w:r>
          </w:p>
        </w:tc>
        <w:tc>
          <w:p>
            <w:pPr>
              <w:pStyle w:val="Questions"/>
            </w:pPr>
            <w:r>
              <w:rPr>
                <w:b w:val="true"/>
                <w:bCs w:val="true"/>
              </w:rPr>
              <w:t xml:space="preserve">K. </w:t>
            </w:r>
            <w:r>
              <w:t xml:space="preserve">AISLE</w:t>
            </w:r>
          </w:p>
        </w:tc>
      </w:tr>
      <w:tr>
        <w:tc>
          <w:p>
            <w:pPr>
              <w:pStyle w:val="Questions"/>
            </w:pPr>
            <w:r>
              <w:rPr>
                <w:b w:val="true"/>
                <w:bCs w:val="true"/>
              </w:rPr>
              <w:t xml:space="preserve">12. </w:t>
            </w:r>
            <w:r>
              <w:t xml:space="preserve">1) Subdivision between sections of a play. A short play is a 'One-Act-er', a play with one interval has two Acts etc. Acts are subdivided further into Scenes. 2) To Play a character..</w:t>
            </w:r>
            <w:r>
              <w:rPr>
                <w:b w:val="true"/>
                <w:bCs w:val="true"/>
              </w:rPr>
            </w:r>
          </w:p>
        </w:tc>
        <w:tc>
          <w:p>
            <w:pPr>
              <w:pStyle w:val="Questions"/>
            </w:pPr>
            <w:r>
              <w:rPr>
                <w:b w:val="true"/>
                <w:bCs w:val="true"/>
              </w:rPr>
              <w:t xml:space="preserve">L. </w:t>
            </w:r>
            <w:r>
              <w:t xml:space="preserve"> ASSISTANT STAGE MANAGER ASM </w:t>
            </w:r>
          </w:p>
        </w:tc>
      </w:tr>
      <w:tr>
        <w:tc>
          <w:p>
            <w:pPr>
              <w:pStyle w:val="Questions"/>
            </w:pPr>
            <w:r>
              <w:rPr>
                <w:b w:val="true"/>
                <w:bCs w:val="true"/>
              </w:rPr>
              <w:t xml:space="preserve">13. </w:t>
            </w:r>
            <w:r>
              <w:t xml:space="preserve">1) Complete absence of stage lighting. Blue working lights backstage should remain on and are not usually under the control of the board, except during a Dead Blackout (DBO), when there is no onstage light. Exit signs and other emergency lighting must remain on at all times. 2) The act of turning off (or fading out) stage lighting (e.g. "This is where we go to blackout")</w:t>
            </w:r>
            <w:r>
              <w:rPr>
                <w:b w:val="true"/>
                <w:bCs w:val="true"/>
              </w:rPr>
            </w:r>
          </w:p>
        </w:tc>
        <w:tc>
          <w:p>
            <w:pPr>
              <w:pStyle w:val="Questions"/>
            </w:pPr>
            <w:r>
              <w:rPr>
                <w:b w:val="true"/>
                <w:bCs w:val="true"/>
              </w:rPr>
              <w:t xml:space="preserve">M. </w:t>
            </w:r>
            <w:r>
              <w:t xml:space="preserve">CENTER LINE</w:t>
            </w:r>
          </w:p>
        </w:tc>
      </w:tr>
      <w:tr>
        <w:tc>
          <w:p>
            <w:pPr>
              <w:pStyle w:val="Questions"/>
            </w:pPr>
            <w:r>
              <w:rPr>
                <w:b w:val="true"/>
                <w:bCs w:val="true"/>
              </w:rPr>
              <w:t xml:space="preserve">14. </w:t>
            </w:r>
            <w:r>
              <w:t xml:space="preserve">1) Black clothing worn by stage management during productions. 2) Any black drapes or tabs, permanently or temporarily rigged. Used for masking offstage and technical areas.</w:t>
            </w:r>
            <w:r>
              <w:rPr>
                <w:b w:val="true"/>
                <w:bCs w:val="true"/>
              </w:rPr>
            </w:r>
          </w:p>
        </w:tc>
        <w:tc>
          <w:p>
            <w:pPr>
              <w:pStyle w:val="Questions"/>
            </w:pPr>
            <w:r>
              <w:rPr>
                <w:b w:val="true"/>
                <w:bCs w:val="true"/>
              </w:rPr>
              <w:t xml:space="preserve">N. </w:t>
            </w:r>
            <w:r>
              <w:t xml:space="preserve">ARENA</w:t>
            </w:r>
          </w:p>
        </w:tc>
      </w:tr>
      <w:tr>
        <w:tc>
          <w:p>
            <w:pPr>
              <w:pStyle w:val="Questions"/>
            </w:pPr>
            <w:r>
              <w:rPr>
                <w:b w:val="true"/>
                <w:bCs w:val="true"/>
              </w:rPr>
              <w:t xml:space="preserve">15. </w:t>
            </w:r>
            <w:r>
              <w:t xml:space="preserve">The process of arranging moves to be made by the actors during the play, recorded by stage management in the prompt script.</w:t>
            </w:r>
            <w:r>
              <w:rPr>
                <w:b w:val="true"/>
                <w:bCs w:val="true"/>
              </w:rPr>
            </w:r>
          </w:p>
        </w:tc>
        <w:tc>
          <w:p>
            <w:pPr>
              <w:pStyle w:val="Questions"/>
            </w:pPr>
            <w:r>
              <w:rPr>
                <w:b w:val="true"/>
                <w:bCs w:val="true"/>
              </w:rPr>
              <w:t xml:space="preserve">O. </w:t>
            </w:r>
            <w:r>
              <w:t xml:space="preserve">BARNDOOR</w:t>
            </w:r>
          </w:p>
        </w:tc>
      </w:tr>
      <w:tr>
        <w:tc>
          <w:p>
            <w:pPr>
              <w:pStyle w:val="Questions"/>
            </w:pPr>
            <w:r>
              <w:rPr>
                <w:b w:val="true"/>
                <w:bCs w:val="true"/>
              </w:rPr>
              <w:t xml:space="preserve">16. </w:t>
            </w:r>
            <w:r>
              <w:t xml:space="preserve">Two flats hinged together on the vertical edge, to be free standing, and normally used as a backing for a doorway or window. They should always be 'run' with the hinged edge leading, to prevent them opening up. They are free-standing when angled open, allowing quick setting and compact storage. </w:t>
            </w:r>
            <w:r>
              <w:rPr>
                <w:b w:val="true"/>
                <w:bCs w:val="true"/>
              </w:rPr>
            </w:r>
          </w:p>
        </w:tc>
        <w:tc>
          <w:p>
            <w:pPr>
              <w:pStyle w:val="Questions"/>
            </w:pPr>
            <w:r>
              <w:rPr>
                <w:b w:val="true"/>
                <w:bCs w:val="true"/>
              </w:rPr>
              <w:t xml:space="preserve">P. </w:t>
            </w:r>
            <w:r>
              <w:t xml:space="preserve">CALLBACKS</w:t>
            </w:r>
          </w:p>
        </w:tc>
      </w:tr>
      <w:tr>
        <w:tc>
          <w:p>
            <w:pPr>
              <w:pStyle w:val="Questions"/>
            </w:pPr>
            <w:r>
              <w:rPr>
                <w:b w:val="true"/>
                <w:bCs w:val="true"/>
              </w:rPr>
              <w:t xml:space="preserve">17. </w:t>
            </w:r>
            <w:r>
              <w:t xml:space="preserve">A narrow horizontal masking piece (cloth), normally of neutral color (black) to mask the lighting rig and flown scenery from the audience, and to provide an upper limit to the scene.</w:t>
            </w:r>
            <w:r>
              <w:rPr>
                <w:b w:val="true"/>
                <w:bCs w:val="true"/>
              </w:rPr>
            </w:r>
          </w:p>
        </w:tc>
        <w:tc>
          <w:p>
            <w:pPr>
              <w:pStyle w:val="Questions"/>
            </w:pPr>
            <w:r>
              <w:rPr>
                <w:b w:val="true"/>
                <w:bCs w:val="true"/>
              </w:rPr>
              <w:t xml:space="preserve">Q. </w:t>
            </w:r>
            <w:r>
              <w:t xml:space="preserve">AUDITION</w:t>
            </w:r>
          </w:p>
        </w:tc>
      </w:tr>
      <w:tr>
        <w:tc>
          <w:p>
            <w:pPr>
              <w:pStyle w:val="Questions"/>
            </w:pPr>
            <w:r>
              <w:rPr>
                <w:b w:val="true"/>
                <w:bCs w:val="true"/>
              </w:rPr>
              <w:t xml:space="preserve">18. </w:t>
            </w:r>
            <w:r>
              <w:t xml:space="preserve">Part of the theatre front of house area where audience members can buy tickets. Most are now computerized, and offer phone reservations. Some offer online (internet) bookings also.</w:t>
            </w:r>
            <w:r>
              <w:rPr>
                <w:b w:val="true"/>
                <w:bCs w:val="true"/>
              </w:rPr>
            </w:r>
          </w:p>
        </w:tc>
        <w:tc>
          <w:p>
            <w:pPr>
              <w:pStyle w:val="Questions"/>
            </w:pPr>
            <w:r>
              <w:rPr>
                <w:b w:val="true"/>
                <w:bCs w:val="true"/>
              </w:rPr>
              <w:t xml:space="preserve">R. </w:t>
            </w:r>
            <w:r>
              <w:t xml:space="preserve">BOX OFFICE</w:t>
            </w:r>
          </w:p>
        </w:tc>
      </w:tr>
      <w:tr>
        <w:tc>
          <w:p>
            <w:pPr>
              <w:pStyle w:val="Questions"/>
            </w:pPr>
            <w:r>
              <w:rPr>
                <w:b w:val="true"/>
                <w:bCs w:val="true"/>
              </w:rPr>
              <w:t xml:space="preserve">19. </w:t>
            </w:r>
            <w:r>
              <w:t xml:space="preserve">Naturalistic setting of a complete room built from flats with only the side nearest the audience (the fourth wall) missing. </w:t>
            </w:r>
            <w:r>
              <w:rPr>
                <w:b w:val="true"/>
                <w:bCs w:val="true"/>
              </w:rPr>
            </w:r>
          </w:p>
        </w:tc>
        <w:tc>
          <w:p>
            <w:pPr>
              <w:pStyle w:val="Questions"/>
            </w:pPr>
            <w:r>
              <w:rPr>
                <w:b w:val="true"/>
                <w:bCs w:val="true"/>
              </w:rPr>
              <w:t xml:space="preserve">S. </w:t>
            </w:r>
            <w:r>
              <w:t xml:space="preserve">CALL</w:t>
            </w:r>
          </w:p>
        </w:tc>
      </w:tr>
      <w:tr>
        <w:tc>
          <w:p>
            <w:pPr>
              <w:pStyle w:val="Questions"/>
            </w:pPr>
            <w:r>
              <w:rPr>
                <w:b w:val="true"/>
                <w:bCs w:val="true"/>
              </w:rPr>
              <w:t xml:space="preserve">20. </w:t>
            </w:r>
            <w:r>
              <w:t xml:space="preserve">A superstitious and widely accepted alternative to 'Good Luck' (which is considered bad luck). </w:t>
            </w:r>
            <w:r>
              <w:rPr>
                <w:b w:val="true"/>
                <w:bCs w:val="true"/>
              </w:rPr>
            </w:r>
          </w:p>
        </w:tc>
        <w:tc>
          <w:p>
            <w:pPr>
              <w:pStyle w:val="Questions"/>
            </w:pPr>
            <w:r>
              <w:rPr>
                <w:b w:val="true"/>
                <w:bCs w:val="true"/>
              </w:rPr>
              <w:t xml:space="preserve">T. </w:t>
            </w:r>
            <w:r>
              <w:t xml:space="preserve">AUDITORIUM</w:t>
            </w:r>
          </w:p>
        </w:tc>
      </w:tr>
      <w:tr>
        <w:tc>
          <w:p>
            <w:pPr>
              <w:pStyle w:val="Questions"/>
            </w:pPr>
            <w:r>
              <w:rPr>
                <w:b w:val="true"/>
                <w:bCs w:val="true"/>
              </w:rPr>
              <w:t xml:space="preserve">21. </w:t>
            </w:r>
            <w:r>
              <w:t xml:space="preserve">1) A notification of a working session ( Rehearsal, Band, Photo) 2) The period of time to which the first definition refers.</w:t>
            </w:r>
            <w:r>
              <w:rPr>
                <w:b w:val="true"/>
                <w:bCs w:val="true"/>
              </w:rPr>
            </w:r>
          </w:p>
        </w:tc>
        <w:tc>
          <w:p>
            <w:pPr>
              <w:pStyle w:val="Questions"/>
            </w:pPr>
            <w:r>
              <w:rPr>
                <w:b w:val="true"/>
                <w:bCs w:val="true"/>
              </w:rPr>
              <w:t xml:space="preserve">U. </w:t>
            </w:r>
            <w:r>
              <w:t xml:space="preserve">ACT</w:t>
            </w:r>
          </w:p>
        </w:tc>
      </w:tr>
      <w:tr>
        <w:tc>
          <w:p>
            <w:pPr>
              <w:pStyle w:val="Questions"/>
            </w:pPr>
            <w:r>
              <w:rPr>
                <w:b w:val="true"/>
                <w:bCs w:val="true"/>
              </w:rPr>
              <w:t xml:space="preserve">22. </w:t>
            </w:r>
            <w:r>
              <w:t xml:space="preserve">Following an audition, the director may ask to see a shortlist of actors again for an additional audition to enable the director to make her/his decision.</w:t>
            </w:r>
            <w:r>
              <w:rPr>
                <w:b w:val="true"/>
                <w:bCs w:val="true"/>
              </w:rPr>
            </w:r>
          </w:p>
        </w:tc>
        <w:tc>
          <w:p>
            <w:pPr>
              <w:pStyle w:val="Questions"/>
            </w:pPr>
            <w:r>
              <w:rPr>
                <w:b w:val="true"/>
                <w:bCs w:val="true"/>
              </w:rPr>
              <w:t xml:space="preserve">V. </w:t>
            </w:r>
            <w:r>
              <w:t xml:space="preserve">CAST</w:t>
            </w:r>
          </w:p>
        </w:tc>
      </w:tr>
      <w:tr>
        <w:tc>
          <w:p>
            <w:pPr>
              <w:pStyle w:val="Questions"/>
            </w:pPr>
            <w:r>
              <w:rPr>
                <w:b w:val="true"/>
                <w:bCs w:val="true"/>
              </w:rPr>
              <w:t xml:space="preserve">23. </w:t>
            </w:r>
            <w:r>
              <w:t xml:space="preserve">The members of the acting company. The Cast List contains the names of the actors and the characters they'll be playing.</w:t>
            </w:r>
            <w:r>
              <w:rPr>
                <w:b w:val="true"/>
                <w:bCs w:val="true"/>
              </w:rPr>
            </w:r>
          </w:p>
        </w:tc>
        <w:tc>
          <w:p>
            <w:pPr>
              <w:pStyle w:val="Questions"/>
            </w:pPr>
            <w:r>
              <w:rPr>
                <w:b w:val="true"/>
                <w:bCs w:val="true"/>
              </w:rPr>
              <w:t xml:space="preserve">W. </w:t>
            </w:r>
            <w:r>
              <w:t xml:space="preserve">APRON</w:t>
            </w:r>
          </w:p>
        </w:tc>
      </w:tr>
      <w:tr>
        <w:tc>
          <w:p>
            <w:pPr>
              <w:pStyle w:val="Questions"/>
            </w:pPr>
            <w:r>
              <w:rPr>
                <w:b w:val="true"/>
                <w:bCs w:val="true"/>
              </w:rPr>
              <w:t xml:space="preserve">24. </w:t>
            </w:r>
            <w:r>
              <w:t xml:space="preserve">The process of the director choosing actors to perform the characters in the play.</w:t>
            </w:r>
            <w:r>
              <w:rPr>
                <w:b w:val="true"/>
                <w:bCs w:val="true"/>
              </w:rPr>
            </w:r>
          </w:p>
        </w:tc>
        <w:tc>
          <w:p>
            <w:pPr>
              <w:pStyle w:val="Questions"/>
            </w:pPr>
            <w:r>
              <w:rPr>
                <w:b w:val="true"/>
                <w:bCs w:val="true"/>
              </w:rPr>
              <w:t xml:space="preserve">X. </w:t>
            </w:r>
            <w:r>
              <w:t xml:space="preserve">CASTING</w:t>
            </w:r>
          </w:p>
        </w:tc>
      </w:tr>
      <w:tr>
        <w:tc>
          <w:p>
            <w:pPr>
              <w:pStyle w:val="Questions"/>
            </w:pPr>
            <w:r>
              <w:rPr>
                <w:b w:val="true"/>
                <w:bCs w:val="true"/>
              </w:rPr>
              <w:t xml:space="preserve">25. </w:t>
            </w:r>
            <w:r>
              <w:t xml:space="preserve">Imaginary line running down the stage through the exact center of the proscenium opening. Marked as CL on stage plans.</w:t>
            </w:r>
            <w:r>
              <w:rPr>
                <w:b w:val="true"/>
                <w:bCs w:val="true"/>
              </w:rPr>
            </w:r>
          </w:p>
        </w:tc>
        <w:tc>
          <w:p>
            <w:pPr>
              <w:pStyle w:val="Questions"/>
            </w:pPr>
            <w:r>
              <w:rPr>
                <w:b w:val="true"/>
                <w:bCs w:val="true"/>
              </w:rPr>
              <w:t xml:space="preserve">Y. </w:t>
            </w:r>
            <w:r>
              <w:t xml:space="preserve">BLOCKING</w:t>
            </w:r>
          </w:p>
        </w:tc>
      </w:tr>
      <w:tr>
        <w:tc>
          <w:p>
            <w:pPr>
              <w:pStyle w:val="Questions"/>
            </w:pPr>
            <w:r>
              <w:rPr>
                <w:b w:val="true"/>
                <w:bCs w:val="true"/>
              </w:rPr>
              <w:t xml:space="preserve">26. </w:t>
            </w:r>
            <w:r>
              <w:t xml:space="preserve">Message passed to Stage Management from the Front of House Manager that the house is ready for the performance to begin.</w:t>
            </w:r>
            <w:r>
              <w:rPr>
                <w:b w:val="true"/>
                <w:bCs w:val="true"/>
              </w:rPr>
            </w:r>
          </w:p>
        </w:tc>
        <w:tc>
          <w:p>
            <w:pPr>
              <w:pStyle w:val="Questions"/>
            </w:pPr>
            <w:r>
              <w:rPr>
                <w:b w:val="true"/>
                <w:bCs w:val="true"/>
              </w:rPr>
              <w:t xml:space="preserve">Z. </w:t>
            </w:r>
            <w:r>
              <w:t xml:space="preserve">ACTING AREA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Theatre Vocabulary 1</dc:title>
  <dcterms:created xsi:type="dcterms:W3CDTF">2021-10-11T18:32:28Z</dcterms:created>
  <dcterms:modified xsi:type="dcterms:W3CDTF">2021-10-11T18:32:28Z</dcterms:modified>
</cp:coreProperties>
</file>