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Technical Vocabulary for Drama and Theater.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or an animal that takes part in the story or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notes in the script usually written in italics and enclosed in parentheses or brackets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story or play that results in a catastrophe for the main character 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sequence of events in a story or play; exposition, conflict, rising action, climax, falling action, resolution.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things, like, books, telephones and other items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writes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imaginary place and time that stage area represents; includes details of the place and time, such as the year, the time of day, the weather, region, feeling, and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light humorous or satirical play that ends happily.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Seat are the scenery, backdrops, and furniture that  create the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what the characters say, and it is used to reveal their personalities – Character Traits.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Vocabulary for Drama and Theater.</dc:title>
  <dcterms:created xsi:type="dcterms:W3CDTF">2021-10-11T18:32:29Z</dcterms:created>
  <dcterms:modified xsi:type="dcterms:W3CDTF">2021-10-11T18:32:29Z</dcterms:modified>
</cp:coreProperties>
</file>