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the typist sits; the way the typist’s arms, wrists, fingers,   legs and feet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keystrokes a typist can make in a timed period; can calculate by dividing the total number of standard words keyed by the number of minutes that the typist was timed.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characters or any combination of five characters and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key by touch rather than by the hunt-and-peck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Used to insert spaces between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move the cursor down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commonly used keyboard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 and keying style that a typist uses while operating the  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 keys on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of the keyboard, copy, mouse, and other materials   on the 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Technique</dc:title>
  <dcterms:created xsi:type="dcterms:W3CDTF">2021-10-11T18:31:22Z</dcterms:created>
  <dcterms:modified xsi:type="dcterms:W3CDTF">2021-10-11T18:31:22Z</dcterms:modified>
</cp:coreProperties>
</file>