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Language that is designed to evoke a strong emotional response in the reader.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in written composition, is an attitude of a writer toward a subject or an audience. _________ is generally conveyed through the choice of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 is the use of symbols to signify ideas and qualities, by giving them symbolic meanings that are different from their literal sense.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_____________________ is the repetition of identical or similar vowel sounds in neighboring words (as in "fish and chips" and "bad man").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poetry, a ______________ is a grouped set of lines within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________________________ occurs when a series of words in a row (or close together) have the same first consonant sound.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________________________ is a figure of speech where human qualities are given to objects or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formation of a word from a sound associated with what is named (e.g. cuckoo, sizzle).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__________________ is when words or phrases are repeated in a literary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'As cute as a kitten'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 is a figure of speech, in which one refers covertly or indirectly to an object or circumstance from an external context.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________________ states that one thing is another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 is the use of exaggeration as a rhetorical device or figure of speech.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Techniques</dc:title>
  <dcterms:created xsi:type="dcterms:W3CDTF">2021-10-11T18:32:24Z</dcterms:created>
  <dcterms:modified xsi:type="dcterms:W3CDTF">2021-10-11T18:32:24Z</dcterms:modified>
</cp:coreProperties>
</file>