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Techniques</w:t>
      </w:r>
    </w:p>
    <w:p>
      <w:pPr>
        <w:pStyle w:val="Questions"/>
      </w:pPr>
      <w:r>
        <w:t xml:space="preserve">1. ULER OF TREEH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ISISSTTCAT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ATOELRINLAIT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CTSFA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PNOOINI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EIORNPTTEI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EICHALOTRR EQINTSOU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IEETMVO UAAGLENG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HPRELBYEO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IERDCT RDAESDS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RSSEIVTPLAEU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Techniques</dc:title>
  <dcterms:created xsi:type="dcterms:W3CDTF">2021-10-11T18:32:50Z</dcterms:created>
  <dcterms:modified xsi:type="dcterms:W3CDTF">2021-10-11T18:32:50Z</dcterms:modified>
</cp:coreProperties>
</file>