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shot making someone look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shot from directly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Reference to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shot making someone look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of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facial detail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the same vowels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facial detail with half of the body showing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visual description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like or as to compare two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Techniques</dc:title>
  <dcterms:created xsi:type="dcterms:W3CDTF">2021-10-11T18:31:24Z</dcterms:created>
  <dcterms:modified xsi:type="dcterms:W3CDTF">2021-10-11T18:31:24Z</dcterms:modified>
</cp:coreProperties>
</file>