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Techniques in 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double helix    </w:t>
      </w:r>
      <w:r>
        <w:t xml:space="preserve">   genetics    </w:t>
      </w:r>
      <w:r>
        <w:t xml:space="preserve">   chromosome    </w:t>
      </w:r>
      <w:r>
        <w:t xml:space="preserve">   base pair    </w:t>
      </w:r>
      <w:r>
        <w:t xml:space="preserve">   extension    </w:t>
      </w:r>
      <w:r>
        <w:t xml:space="preserve">   annealing    </w:t>
      </w:r>
      <w:r>
        <w:t xml:space="preserve">   amplification    </w:t>
      </w:r>
      <w:r>
        <w:t xml:space="preserve">   biology    </w:t>
      </w:r>
      <w:r>
        <w:t xml:space="preserve">   restriction digest    </w:t>
      </w:r>
      <w:r>
        <w:t xml:space="preserve">   lab safety    </w:t>
      </w:r>
      <w:r>
        <w:t xml:space="preserve">   protein    </w:t>
      </w:r>
      <w:r>
        <w:t xml:space="preserve">   sterile    </w:t>
      </w:r>
      <w:r>
        <w:t xml:space="preserve">   deoxyribonucleic acid    </w:t>
      </w:r>
      <w:r>
        <w:t xml:space="preserve">   bacteria    </w:t>
      </w:r>
      <w:r>
        <w:t xml:space="preserve">   pglo    </w:t>
      </w:r>
      <w:r>
        <w:t xml:space="preserve">   pcr    </w:t>
      </w:r>
      <w:r>
        <w:t xml:space="preserve">   micropipette    </w:t>
      </w:r>
      <w:r>
        <w:t xml:space="preserve">   elecrophoresis    </w:t>
      </w:r>
      <w:r>
        <w:t xml:space="preserve">   biotechnology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Techniques in Biotechnology</dc:title>
  <dcterms:created xsi:type="dcterms:W3CDTF">2021-10-11T18:32:40Z</dcterms:created>
  <dcterms:modified xsi:type="dcterms:W3CDTF">2021-10-11T18:32:40Z</dcterms:modified>
</cp:coreProperties>
</file>