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"Techniques of Dance" Trimester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Fibrous tissue that connects muscles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style of dance did Modern rebel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South African miners wear on their feet that were used to create their own style of dancing?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around yourself in the dance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tissue composed of cells or fibers and the contraction of which produces movement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that you share in the dance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device DJ's use to mix music in Hip 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exercise this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style of dancing is from the Islands of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Bands of tissue around your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prominent black choreographer that choreographed "Sinner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choreographer and the dancers work toether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part of a dance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Stretch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"Techniques of Dance" Trimester Review</dc:title>
  <dcterms:created xsi:type="dcterms:W3CDTF">2021-10-10T23:52:12Z</dcterms:created>
  <dcterms:modified xsi:type="dcterms:W3CDTF">2021-10-10T23:52:12Z</dcterms:modified>
</cp:coreProperties>
</file>