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Techno-Hunt Round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 componenet that transmits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'V'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passage of current through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ON and OFF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Generates ac ontinuous output waveform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Electromagnetic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Reference point in an electrical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electric power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Enclosed path of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electrical resistance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against excessive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'T'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wiring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Techno-Hunt Round 1</dc:title>
  <dcterms:created xsi:type="dcterms:W3CDTF">2021-10-11T18:31:53Z</dcterms:created>
  <dcterms:modified xsi:type="dcterms:W3CDTF">2021-10-11T18:31:53Z</dcterms:modified>
</cp:coreProperties>
</file>