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Techno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LAPTOP    </w:t>
      </w:r>
      <w:r>
        <w:t xml:space="preserve">   PASSWORD    </w:t>
      </w:r>
      <w:r>
        <w:t xml:space="preserve">   EMAIL    </w:t>
      </w:r>
      <w:r>
        <w:t xml:space="preserve">   INTERNET    </w:t>
      </w:r>
      <w:r>
        <w:t xml:space="preserve">   SKYPE    </w:t>
      </w:r>
      <w:r>
        <w:t xml:space="preserve">   CURSOR    </w:t>
      </w:r>
      <w:r>
        <w:t xml:space="preserve">   FILE    </w:t>
      </w:r>
      <w:r>
        <w:t xml:space="preserve">   PRINTER    </w:t>
      </w:r>
      <w:r>
        <w:t xml:space="preserve">   KEYBOARD    </w:t>
      </w:r>
      <w:r>
        <w:t xml:space="preserve">   SCANNER    </w:t>
      </w:r>
      <w:r>
        <w:t xml:space="preserve">   MONITOR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 Quiz</dc:title>
  <dcterms:created xsi:type="dcterms:W3CDTF">2021-10-11T18:32:15Z</dcterms:created>
  <dcterms:modified xsi:type="dcterms:W3CDTF">2021-10-11T18:32:15Z</dcterms:modified>
</cp:coreProperties>
</file>