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boom boom techno    </w:t>
      </w:r>
      <w:r>
        <w:t xml:space="preserve">   Hot Since 82    </w:t>
      </w:r>
      <w:r>
        <w:t xml:space="preserve">   Peggy Gou    </w:t>
      </w:r>
      <w:r>
        <w:t xml:space="preserve">   Solomun    </w:t>
      </w:r>
      <w:r>
        <w:t xml:space="preserve">   Nicole Moudaber    </w:t>
      </w:r>
      <w:r>
        <w:t xml:space="preserve">   The Martinez Brothers    </w:t>
      </w:r>
      <w:r>
        <w:t xml:space="preserve">   Jamie Jones    </w:t>
      </w:r>
      <w:r>
        <w:t xml:space="preserve">   Marco Carola    </w:t>
      </w:r>
      <w:r>
        <w:t xml:space="preserve">   Chris Liebing    </w:t>
      </w:r>
      <w:r>
        <w:t xml:space="preserve">   Richie Hawting    </w:t>
      </w:r>
      <w:r>
        <w:t xml:space="preserve">   Miami    </w:t>
      </w:r>
      <w:r>
        <w:t xml:space="preserve">   The Ground    </w:t>
      </w:r>
      <w:r>
        <w:t xml:space="preserve">   Floyd    </w:t>
      </w:r>
      <w:r>
        <w:t xml:space="preserve">   Marcell Dettmann    </w:t>
      </w:r>
      <w:r>
        <w:t xml:space="preserve">   Club Space    </w:t>
      </w:r>
      <w:r>
        <w:t xml:space="preserve">   Ben Klock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</dc:title>
  <dcterms:created xsi:type="dcterms:W3CDTF">2021-10-11T18:32:17Z</dcterms:created>
  <dcterms:modified xsi:type="dcterms:W3CDTF">2021-10-11T18:32:17Z</dcterms:modified>
</cp:coreProperties>
</file>