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technoleg    </w:t>
      </w:r>
      <w:r>
        <w:t xml:space="preserve">   fitbit    </w:t>
      </w:r>
      <w:r>
        <w:t xml:space="preserve">   Alexa    </w:t>
      </w:r>
      <w:r>
        <w:t xml:space="preserve">   Spotify    </w:t>
      </w:r>
      <w:r>
        <w:t xml:space="preserve">   Samsung    </w:t>
      </w:r>
      <w:r>
        <w:t xml:space="preserve">   instagram    </w:t>
      </w:r>
      <w:r>
        <w:t xml:space="preserve">   facebook    </w:t>
      </w:r>
      <w:r>
        <w:t xml:space="preserve">   trydar    </w:t>
      </w:r>
      <w:r>
        <w:t xml:space="preserve">   ipod    </w:t>
      </w:r>
      <w:r>
        <w:t xml:space="preserve">   ffon symudol    </w:t>
      </w:r>
      <w:r>
        <w:t xml:space="preserve">   gwgl    </w:t>
      </w:r>
      <w:r>
        <w:t xml:space="preserve">   Cyfrifiadur    </w:t>
      </w:r>
      <w:r>
        <w:t xml:space="preserve">   Tabled    </w:t>
      </w:r>
      <w:r>
        <w:t xml:space="preserve">   Iphone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Technoleg</dc:title>
  <dcterms:created xsi:type="dcterms:W3CDTF">2021-10-11T18:32:45Z</dcterms:created>
  <dcterms:modified xsi:type="dcterms:W3CDTF">2021-10-11T18:32:45Z</dcterms:modified>
</cp:coreProperties>
</file>