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trydar    </w:t>
      </w:r>
      <w:r>
        <w:t xml:space="preserve">   traffig    </w:t>
      </w:r>
      <w:r>
        <w:t xml:space="preserve">   tabled    </w:t>
      </w:r>
      <w:r>
        <w:t xml:space="preserve">   siopau arlein    </w:t>
      </w:r>
      <w:r>
        <w:t xml:space="preserve">   sbwriel    </w:t>
      </w:r>
      <w:r>
        <w:t xml:space="preserve">   lluniau    </w:t>
      </w:r>
      <w:r>
        <w:t xml:space="preserve">   gweplyfr    </w:t>
      </w:r>
      <w:r>
        <w:t xml:space="preserve">   gwefan    </w:t>
      </w:r>
      <w:r>
        <w:t xml:space="preserve">   gêmau    </w:t>
      </w:r>
      <w:r>
        <w:t xml:space="preserve">   ffotograffau    </w:t>
      </w:r>
      <w:r>
        <w:t xml:space="preserve">   ffôn symudol    </w:t>
      </w:r>
      <w:r>
        <w:t xml:space="preserve">   e-lyfrau    </w:t>
      </w:r>
      <w:r>
        <w:t xml:space="preserve">   dillad    </w:t>
      </w:r>
      <w:r>
        <w:t xml:space="preserve">   cyfrinair    </w:t>
      </w:r>
      <w:r>
        <w:t xml:space="preserve">   cyfrifiadur    </w:t>
      </w:r>
      <w:r>
        <w:t xml:space="preserve">   cliniadur    </w:t>
      </w:r>
      <w:r>
        <w:t xml:space="preserve">   cerdyn–gredyd    </w:t>
      </w:r>
      <w:r>
        <w:t xml:space="preserve">   arlein    </w:t>
      </w:r>
      <w:r>
        <w:t xml:space="preserve">   app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Technoleg</dc:title>
  <dcterms:created xsi:type="dcterms:W3CDTF">2021-10-11T18:32:55Z</dcterms:created>
  <dcterms:modified xsi:type="dcterms:W3CDTF">2021-10-11T18:32:55Z</dcterms:modified>
</cp:coreProperties>
</file>