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iPad    </w:t>
      </w:r>
      <w:r>
        <w:t xml:space="preserve">   iMac    </w:t>
      </w:r>
      <w:r>
        <w:t xml:space="preserve">   cerddoriaeth    </w:t>
      </w:r>
      <w:r>
        <w:t xml:space="preserve">   we    </w:t>
      </w:r>
      <w:r>
        <w:t xml:space="preserve">   ffon    </w:t>
      </w:r>
      <w:r>
        <w:t xml:space="preserve">   ffilm    </w:t>
      </w:r>
      <w:r>
        <w:t xml:space="preserve">   chwarae    </w:t>
      </w:r>
      <w:r>
        <w:t xml:space="preserve">   tabled    </w:t>
      </w:r>
      <w:r>
        <w:t xml:space="preserve">   siopa ar y we    </w:t>
      </w:r>
      <w:r>
        <w:t xml:space="preserve">   cyfrifiadur    </w:t>
      </w:r>
      <w:r>
        <w:t xml:space="preserve">   teledu    </w:t>
      </w:r>
      <w:r>
        <w:t xml:space="preserve">   iPhone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Technoleg</dc:title>
  <dcterms:created xsi:type="dcterms:W3CDTF">2021-10-11T18:31:31Z</dcterms:created>
  <dcterms:modified xsi:type="dcterms:W3CDTF">2021-10-11T18:31:31Z</dcterms:modified>
</cp:coreProperties>
</file>