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Technoleg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Theappstore    </w:t>
      </w:r>
      <w:r>
        <w:t xml:space="preserve">   EE    </w:t>
      </w:r>
      <w:r>
        <w:t xml:space="preserve">   Apple    </w:t>
      </w:r>
      <w:r>
        <w:t xml:space="preserve">   Bill Gates    </w:t>
      </w:r>
      <w:r>
        <w:t xml:space="preserve">   Cyfrifiadur    </w:t>
      </w:r>
      <w:r>
        <w:t xml:space="preserve">   Gmail    </w:t>
      </w:r>
      <w:r>
        <w:t xml:space="preserve">   Google    </w:t>
      </w:r>
      <w:r>
        <w:t xml:space="preserve">   Hp    </w:t>
      </w:r>
      <w:r>
        <w:t xml:space="preserve">   Iphone    </w:t>
      </w:r>
      <w:r>
        <w:t xml:space="preserve">   Microsoft    </w:t>
      </w:r>
      <w:r>
        <w:t xml:space="preserve">   MSN    </w:t>
      </w:r>
      <w:r>
        <w:t xml:space="preserve">   Nokia    </w:t>
      </w:r>
      <w:r>
        <w:t xml:space="preserve">   Outlook    </w:t>
      </w:r>
      <w:r>
        <w:t xml:space="preserve">   Samsung    </w:t>
      </w:r>
      <w:r>
        <w:t xml:space="preserve">   Sony    </w:t>
      </w:r>
      <w:r>
        <w:t xml:space="preserve">   Steve Jobs    </w:t>
      </w:r>
      <w:r>
        <w:t xml:space="preserve">   Technoleg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Technoleg</dc:title>
  <dcterms:created xsi:type="dcterms:W3CDTF">2021-10-11T18:32:08Z</dcterms:created>
  <dcterms:modified xsi:type="dcterms:W3CDTF">2021-10-11T18:32:08Z</dcterms:modified>
</cp:coreProperties>
</file>