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playstation    </w:t>
      </w:r>
      <w:r>
        <w:t xml:space="preserve">   xbox    </w:t>
      </w:r>
      <w:r>
        <w:t xml:space="preserve">   cyfriadur    </w:t>
      </w:r>
      <w:r>
        <w:t xml:space="preserve">   nokia    </w:t>
      </w:r>
      <w:r>
        <w:t xml:space="preserve">   i phone X    </w:t>
      </w:r>
      <w:r>
        <w:t xml:space="preserve">   iphone    </w:t>
      </w:r>
      <w:r>
        <w:t xml:space="preserve">   samsung    </w:t>
      </w:r>
      <w:r>
        <w:t xml:space="preserve">   youtube    </w:t>
      </w:r>
      <w:r>
        <w:t xml:space="preserve">   steve jobs    </w:t>
      </w:r>
      <w:r>
        <w:t xml:space="preserve">   apple    </w:t>
      </w:r>
      <w:r>
        <w:t xml:space="preserve">   ITV    </w:t>
      </w:r>
      <w:r>
        <w:t xml:space="preserve">   microsoft    </w:t>
      </w:r>
      <w:r>
        <w:t xml:space="preserve">   Bill Gates    </w:t>
      </w:r>
      <w:r>
        <w:t xml:space="preserve">   Technoleg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2021-10-11T18:32:10Z</dcterms:created>
  <dcterms:modified xsi:type="dcterms:W3CDTF">2021-10-11T18:32:10Z</dcterms:modified>
</cp:coreProperties>
</file>