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Bill Gates    </w:t>
      </w:r>
      <w:r>
        <w:t xml:space="preserve">   cyfriadur    </w:t>
      </w:r>
      <w:r>
        <w:t xml:space="preserve">   itv    </w:t>
      </w:r>
      <w:r>
        <w:t xml:space="preserve">   microsoft    </w:t>
      </w:r>
      <w:r>
        <w:t xml:space="preserve">   nokia    </w:t>
      </w:r>
      <w:r>
        <w:t xml:space="preserve">   playstation    </w:t>
      </w:r>
      <w:r>
        <w:t xml:space="preserve">   samsung    </w:t>
      </w:r>
      <w:r>
        <w:t xml:space="preserve">   sony    </w:t>
      </w:r>
      <w:r>
        <w:t xml:space="preserve">   steve jobs    </w:t>
      </w:r>
      <w:r>
        <w:t xml:space="preserve">   xbox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Technoleg</dc:title>
  <dcterms:created xsi:type="dcterms:W3CDTF">2021-10-11T18:32:13Z</dcterms:created>
  <dcterms:modified xsi:type="dcterms:W3CDTF">2021-10-11T18:32:13Z</dcterms:modified>
</cp:coreProperties>
</file>