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Duro    </w:t>
      </w:r>
      <w:r>
        <w:t xml:space="preserve">   Congelar    </w:t>
      </w:r>
      <w:r>
        <w:t xml:space="preserve">   Guita    </w:t>
      </w:r>
      <w:r>
        <w:t xml:space="preserve">   Plata    </w:t>
      </w:r>
      <w:r>
        <w:t xml:space="preserve">   Ingeniero    </w:t>
      </w:r>
      <w:r>
        <w:t xml:space="preserve">   Cétula    </w:t>
      </w:r>
      <w:r>
        <w:t xml:space="preserve">   Descargar    </w:t>
      </w:r>
      <w:r>
        <w:t xml:space="preserve">   Borrar    </w:t>
      </w:r>
      <w:r>
        <w:t xml:space="preserve">   Guardar    </w:t>
      </w:r>
      <w:r>
        <w:t xml:space="preserve">   Corrector    </w:t>
      </w:r>
      <w:r>
        <w:t xml:space="preserve">   Contraseña    </w:t>
      </w:r>
      <w:r>
        <w:t xml:space="preserve">   Computadora    </w:t>
      </w:r>
      <w:r>
        <w:t xml:space="preserve">   Fisico    </w:t>
      </w:r>
      <w:r>
        <w:t xml:space="preserve">   Mòvil    </w:t>
      </w:r>
      <w:r>
        <w:t xml:space="preserve">   Navegante    </w:t>
      </w:r>
      <w:r>
        <w:t xml:space="preserve">   Vagòn    </w:t>
      </w:r>
      <w:r>
        <w:t xml:space="preserve">   Sonar    </w:t>
      </w:r>
      <w:r>
        <w:t xml:space="preserve">   Web    </w:t>
      </w:r>
      <w:r>
        <w:t xml:space="preserve">   Adjuntar    </w:t>
      </w:r>
      <w:r>
        <w:t xml:space="preserve">   Digital    </w:t>
      </w:r>
      <w:r>
        <w:t xml:space="preserve">   Espacio    </w:t>
      </w:r>
      <w:r>
        <w:t xml:space="preserve">   Innovador    </w:t>
      </w:r>
      <w:r>
        <w:t xml:space="preserve">   Formular    </w:t>
      </w:r>
      <w:r>
        <w:t xml:space="preserve">   Avanzado    </w:t>
      </w:r>
      <w:r>
        <w:t xml:space="preserve">   Blog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Technologia vocab</dc:title>
  <dcterms:created xsi:type="dcterms:W3CDTF">2021-10-11T18:31:58Z</dcterms:created>
  <dcterms:modified xsi:type="dcterms:W3CDTF">2021-10-11T18:31:58Z</dcterms:modified>
</cp:coreProperties>
</file>