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Technological Business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applications    </w:t>
      </w:r>
      <w:r>
        <w:t xml:space="preserve">   computer    </w:t>
      </w:r>
      <w:r>
        <w:t xml:space="preserve">   games    </w:t>
      </w:r>
      <w:r>
        <w:t xml:space="preserve">   doc    </w:t>
      </w:r>
      <w:r>
        <w:t xml:space="preserve">   business    </w:t>
      </w:r>
      <w:r>
        <w:t xml:space="preserve">   network    </w:t>
      </w:r>
      <w:r>
        <w:t xml:space="preserve">   data    </w:t>
      </w:r>
      <w:r>
        <w:t xml:space="preserve">   phone    </w:t>
      </w:r>
      <w:r>
        <w:t xml:space="preserve">   download    </w:t>
      </w:r>
      <w:r>
        <w:t xml:space="preserve">   viral    </w:t>
      </w:r>
      <w:r>
        <w:t xml:space="preserve">   online    </w:t>
      </w:r>
      <w:r>
        <w:t xml:space="preserve">   wi-fi    </w:t>
      </w:r>
      <w:r>
        <w:t xml:space="preserve">   internet    </w:t>
      </w:r>
      <w:r>
        <w:t xml:space="preserve">   device    </w:t>
      </w:r>
      <w:r>
        <w:t xml:space="preserve">   jobs    </w:t>
      </w:r>
      <w:r>
        <w:t xml:space="preserve">   software    </w:t>
      </w:r>
      <w:r>
        <w:t xml:space="preserve">   communication    </w:t>
      </w:r>
      <w:r>
        <w:t xml:space="preserve">   transportation    </w:t>
      </w:r>
      <w:r>
        <w:t xml:space="preserve">   employement    </w:t>
      </w:r>
      <w:r>
        <w:t xml:space="preserve">   technological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Technological Business :)</dc:title>
  <dcterms:created xsi:type="dcterms:W3CDTF">2021-10-11T18:32:26Z</dcterms:created>
  <dcterms:modified xsi:type="dcterms:W3CDTF">2021-10-11T18:32:26Z</dcterms:modified>
</cp:coreProperties>
</file>