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Technological Innovations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popular chocolate company, the largest chocolate manufacturer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sports equipment primarily used for 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portable mediaplayer &amp; multipurpose pocket-sized "computer"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is like a T.V. &amp; a phone mixed together, they come in many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aircraft built to travel/take people/things accross the wolrd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carbonated soft drink with the nickname of "Coke"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self-powered vehicle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used to capture pictures or videos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transmits sound &amp; images through a screen (could be in black &amp; white or in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telecommunication device that allows two or more people speak when they are not near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tablet created by the company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tissue product primarily used when in the restroom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put food in to heat up,melt,defrost,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mill that converts wind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railroad transportation to transport cargo or passengers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Technological Innovations Cross Word Puzzle</dc:title>
  <dcterms:created xsi:type="dcterms:W3CDTF">2021-10-11T18:31:20Z</dcterms:created>
  <dcterms:modified xsi:type="dcterms:W3CDTF">2021-10-11T18:31:20Z</dcterms:modified>
</cp:coreProperties>
</file>