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Technological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Social _____ media helps us interact with different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electricity comes from the sun and is eco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cause this function to edit the pictures you have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Online _____ is quicker and is sometimes cheaper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_____ makes and designs many things including new technology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Provides wireless high speed internet; is installed in many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Our _____ has declined due to electronics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 use has decreased due to increase in typing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 use _____ such as Apple and Samsung,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All mobile phones have one; clear, made of plastic or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 is now faster due to advances such as texting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Sustainable _____ helps feed a growing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_____ is more advanced, which decreases risk of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network helps us understand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_____ helps perfect our spelling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 revolution occurred in the latter part of the 21st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electricity comes from water and is eco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Public _____ such as skytrains are fast and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Online _____ is an efficeint way to manage your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use this search engine commonly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turn on _____ to link devices and use functions such as airdrop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jobs are lost due t increase in work done by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 aspects have declined due to new forms of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cards provide a quick ay of paying for public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There is better _____ as students and teachers can get access to more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use the _____ to work and use the internet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 is often read online instead of in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 reality helps us experience more events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 message your friends and family to communicate quicker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_____ have become more deadly due to increase in new weapons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Technological Revolution</dc:title>
  <dcterms:created xsi:type="dcterms:W3CDTF">2021-10-11T18:31:44Z</dcterms:created>
  <dcterms:modified xsi:type="dcterms:W3CDTF">2021-10-11T18:31:44Z</dcterms:modified>
</cp:coreProperties>
</file>