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computer, that you can take on the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popular cryptography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it EVERYDAY))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Washing ... or cooking ... or cleaning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it when you want to listen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computer with sensor display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record something on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Gaming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wear it on your wrist and you can see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clean your room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watch something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Device, that was used to carry out arithmetic or logical opertions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device, that uses for typing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make smoothie with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Technologies</dc:title>
  <dcterms:created xsi:type="dcterms:W3CDTF">2021-10-11T18:32:35Z</dcterms:created>
  <dcterms:modified xsi:type="dcterms:W3CDTF">2021-10-11T18:32:35Z</dcterms:modified>
</cp:coreProperties>
</file>