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Vandenyje netirpstanti medžiaga...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Oranžinė šakniavaisė daržovė..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Kokiu paros metu dažniausiai valgome kiaušinių, daržovių, kruopų, varškės patiekalus?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Pienas, kiaušiniai, mėsa prie kokių maisto probuktų grupės jie priskiriami?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vienu žodžiu vadinamas patiekalų sąrašas (dienos, savaitės)?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Liguistas, labai padidėjęs alkio jausmas?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Cheminė medžiaga, susidedanti iš anglies, deguonies ir vandenilio...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vienu žodžiu galime pavadinti gaminių ar prekių rūšis?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Apelsinai, greipfruktai priskiriami prie ....... vaisių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Prie kokių maisto produktų priskiriami duona, sūris, dešra, makaronai?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Danties kietųjų audinių progresuojantis irimas sukeltas ant danties paviršiaus esančių rugščių - kas 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 kokių maisto produktų priskiriami medus, pienas, daržovės ir vaisiai?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Pagrindinės maisto medžiagos yra: baltymai, riebalai, vitaminai, mineralinės medžiagos ir..?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yra svarbiausia gyvosios medžiagos sudedamoji medžiagos sudedamoji dalis?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Veikliosios organinės medžiagos, būtinos organizmui...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Technologijos</dc:title>
  <dcterms:created xsi:type="dcterms:W3CDTF">2021-10-11T18:33:15Z</dcterms:created>
  <dcterms:modified xsi:type="dcterms:W3CDTF">2021-10-11T18:33:15Z</dcterms:modified>
</cp:coreProperties>
</file>