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sheets    </w:t>
      </w:r>
      <w:r>
        <w:t xml:space="preserve">   jundamentals    </w:t>
      </w:r>
      <w:r>
        <w:t xml:space="preserve">   calendar    </w:t>
      </w:r>
      <w:r>
        <w:t xml:space="preserve">   google chrome    </w:t>
      </w:r>
      <w:r>
        <w:t xml:space="preserve">   google search    </w:t>
      </w:r>
      <w:r>
        <w:t xml:space="preserve">   impact    </w:t>
      </w:r>
      <w:r>
        <w:t xml:space="preserve">   internet    </w:t>
      </w:r>
      <w:r>
        <w:t xml:space="preserve">   networks    </w:t>
      </w:r>
      <w:r>
        <w:t xml:space="preserve">   computing systems    </w:t>
      </w:r>
      <w:r>
        <w:t xml:space="preserve">   skills    </w:t>
      </w:r>
      <w:r>
        <w:t xml:space="preserve">   employability    </w:t>
      </w:r>
      <w:r>
        <w:t xml:space="preserve">   qualities    </w:t>
      </w:r>
      <w:r>
        <w:t xml:space="preserve">   personal    </w:t>
      </w:r>
      <w:r>
        <w:t xml:space="preserve">   knowledge    </w:t>
      </w:r>
      <w:r>
        <w:t xml:space="preserve">   technology    </w:t>
      </w:r>
      <w:r>
        <w:t xml:space="preserve">   safety    </w:t>
      </w:r>
      <w:r>
        <w:t xml:space="preserve">   Student Organization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</dc:title>
  <dcterms:created xsi:type="dcterms:W3CDTF">2021-10-11T18:33:14Z</dcterms:created>
  <dcterms:modified xsi:type="dcterms:W3CDTF">2021-10-11T18:33:14Z</dcterms:modified>
</cp:coreProperties>
</file>