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window on your computer screen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where you find your menu and Icons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moveable item used to mark a position on your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find your typing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use google to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window on your screen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listen to music or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that displays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use to make a copy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2021-10-11T18:32:41Z</dcterms:created>
  <dcterms:modified xsi:type="dcterms:W3CDTF">2021-10-11T18:32:41Z</dcterms:modified>
</cp:coreProperties>
</file>