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Ms. Hatcherson    </w:t>
      </w:r>
      <w:r>
        <w:t xml:space="preserve">   website extensions    </w:t>
      </w:r>
      <w:r>
        <w:t xml:space="preserve">   flames    </w:t>
      </w:r>
      <w:r>
        <w:t xml:space="preserve">   junk mail    </w:t>
      </w:r>
      <w:r>
        <w:t xml:space="preserve">   spam    </w:t>
      </w:r>
      <w:r>
        <w:t xml:space="preserve">   social media    </w:t>
      </w:r>
      <w:r>
        <w:t xml:space="preserve">   world wide web    </w:t>
      </w:r>
      <w:r>
        <w:t xml:space="preserve">   refresh    </w:t>
      </w:r>
      <w:r>
        <w:t xml:space="preserve">   laptop    </w:t>
      </w:r>
      <w:r>
        <w:t xml:space="preserve">   computer    </w:t>
      </w:r>
      <w:r>
        <w:t xml:space="preserve">   keywords    </w:t>
      </w:r>
      <w:r>
        <w:t xml:space="preserve">   web browser    </w:t>
      </w:r>
      <w:r>
        <w:t xml:space="preserve">   cookies    </w:t>
      </w:r>
      <w:r>
        <w:t xml:space="preserve">   ISP    </w:t>
      </w:r>
      <w:r>
        <w:t xml:space="preserve">   web extensions    </w:t>
      </w:r>
      <w:r>
        <w:t xml:space="preserve">   links    </w:t>
      </w:r>
      <w:r>
        <w:t xml:space="preserve">   webpage    </w:t>
      </w:r>
      <w:r>
        <w:t xml:space="preserve">   homepage    </w:t>
      </w:r>
      <w:r>
        <w:t xml:space="preserve">   url    </w:t>
      </w:r>
      <w:r>
        <w:t xml:space="preserve">   website    </w:t>
      </w:r>
      <w:r>
        <w:t xml:space="preserve">   Internet    </w:t>
      </w:r>
      <w:r>
        <w:t xml:space="preserve">   directory    </w:t>
      </w:r>
      <w:r>
        <w:t xml:space="preserve">   documents    </w:t>
      </w:r>
      <w:r>
        <w:t xml:space="preserve">   flash drive    </w:t>
      </w:r>
      <w:r>
        <w:t xml:space="preserve">   biology    </w:t>
      </w:r>
      <w:r>
        <w:t xml:space="preserve">   plants    </w:t>
      </w:r>
      <w:r>
        <w:t xml:space="preserve">   Microsoft word    </w:t>
      </w:r>
      <w:r>
        <w:t xml:space="preserve">   society    </w:t>
      </w:r>
      <w:r>
        <w:t xml:space="preserve">   reflect    </w:t>
      </w:r>
      <w:r>
        <w:t xml:space="preserve">   protocol    </w:t>
      </w:r>
      <w:r>
        <w:t xml:space="preserve">   hypertext transfer    </w:t>
      </w:r>
      <w:r>
        <w:t xml:space="preserve">   technology    </w:t>
      </w:r>
      <w:r>
        <w:t xml:space="preserve">   science    </w:t>
      </w:r>
      <w:r>
        <w:t xml:space="preserve">   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</dc:title>
  <dcterms:created xsi:type="dcterms:W3CDTF">2021-10-11T18:33:16Z</dcterms:created>
  <dcterms:modified xsi:type="dcterms:W3CDTF">2021-10-11T18:33:16Z</dcterms:modified>
</cp:coreProperties>
</file>