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laptop that is made by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Wireless technology used to access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computer that is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computers and tablets such as iPads have this type of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You need internet access to do anything on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delivery service that brings food right to your 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used to get directions when you are traveling somewhere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use to click things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place that you can borrow books from and also get free computer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allows you to connect a music device to a speaker wirelessly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 that can be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search engine used to look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purchase this to ride 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harmful to your computer if downloaded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2021-10-11T18:32:48Z</dcterms:created>
  <dcterms:modified xsi:type="dcterms:W3CDTF">2021-10-11T18:32:48Z</dcterms:modified>
</cp:coreProperties>
</file>